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DED1" w14:textId="534523DB" w:rsidR="00E20784" w:rsidRDefault="00FF5DDE" w:rsidP="001757AD">
      <w:pPr>
        <w:pStyle w:val="Title"/>
      </w:pPr>
      <w:r>
        <w:t xml:space="preserve">ODTÜ YDYO –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(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 xml:space="preserve">) </w:t>
      </w:r>
      <w:proofErr w:type="spellStart"/>
      <w:r>
        <w:t>Alımı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729"/>
        <w:gridCol w:w="1690"/>
        <w:gridCol w:w="819"/>
        <w:gridCol w:w="2654"/>
        <w:gridCol w:w="1718"/>
      </w:tblGrid>
      <w:tr w:rsidR="00E20784" w14:paraId="22B2D0B7" w14:textId="77777777" w:rsidTr="00C064B2">
        <w:tc>
          <w:tcPr>
            <w:tcW w:w="17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5B9BEEB0" w14:textId="77777777" w:rsidR="00E20784" w:rsidRDefault="00A77890">
            <w:pPr>
              <w:jc w:val="center"/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Akış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Adımı</w:t>
            </w:r>
            <w:proofErr w:type="spellEnd"/>
          </w:p>
        </w:tc>
        <w:tc>
          <w:tcPr>
            <w:tcW w:w="1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820AC09" w14:textId="77777777" w:rsidR="00E20784" w:rsidRDefault="00A77890">
            <w:pPr>
              <w:jc w:val="center"/>
            </w:pPr>
            <w:r>
              <w:rPr>
                <w:b/>
              </w:rPr>
              <w:t>Sorumlu</w:t>
            </w:r>
          </w:p>
        </w:tc>
        <w:tc>
          <w:tcPr>
            <w:tcW w:w="81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8747D6E" w14:textId="77777777" w:rsidR="00E20784" w:rsidRDefault="00A77890">
            <w:pPr>
              <w:jc w:val="center"/>
            </w:pPr>
            <w:r>
              <w:rPr>
                <w:b/>
              </w:rPr>
              <w:t>→</w:t>
            </w:r>
          </w:p>
        </w:tc>
        <w:tc>
          <w:tcPr>
            <w:tcW w:w="26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57FCCC96" w14:textId="77777777" w:rsidR="00E20784" w:rsidRDefault="00A77890">
            <w:pPr>
              <w:jc w:val="center"/>
            </w:pPr>
            <w:r>
              <w:rPr>
                <w:b/>
              </w:rPr>
              <w:t>Açıklama</w:t>
            </w:r>
          </w:p>
        </w:tc>
        <w:tc>
          <w:tcPr>
            <w:tcW w:w="17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1841785A" w14:textId="77777777" w:rsidR="00E20784" w:rsidRDefault="00A77890">
            <w:pPr>
              <w:jc w:val="center"/>
            </w:pPr>
            <w:r>
              <w:rPr>
                <w:b/>
              </w:rPr>
              <w:t>İlgili Dokümanlar</w:t>
            </w:r>
          </w:p>
        </w:tc>
      </w:tr>
      <w:tr w:rsidR="00FF5DDE" w14:paraId="3005E627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0FDC2EA" w14:textId="163EC74F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Akademik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kadro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ihtiyacının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belirlenmesi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22B5AF4" w14:textId="0170E0A5" w:rsidR="00FF5DDE" w:rsidRDefault="00FF5DDE" w:rsidP="00FF5DDE">
            <w:pPr>
              <w:jc w:val="center"/>
            </w:pPr>
            <w:proofErr w:type="spellStart"/>
            <w:r w:rsidRPr="00806244">
              <w:t>İlgili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Birim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D3B93" w14:textId="6266BD3B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1F356B0" w14:textId="4DD7902C" w:rsidR="00FF5DDE" w:rsidRDefault="00FF5DDE" w:rsidP="00FF5DDE">
            <w:proofErr w:type="spellStart"/>
            <w:r>
              <w:t>K</w:t>
            </w:r>
            <w:r w:rsidRPr="00806244">
              <w:t>adro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kapsamında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ihtiyaç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duyulan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öğretim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görevlisi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kadrosu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tespit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edilir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F516113" w14:textId="156D0388" w:rsidR="00FF5DDE" w:rsidRDefault="00FF5DDE" w:rsidP="00FF5DDE">
            <w:proofErr w:type="spellStart"/>
            <w:r w:rsidRPr="00806244">
              <w:t>Kadro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Cetveli</w:t>
            </w:r>
            <w:proofErr w:type="spellEnd"/>
          </w:p>
        </w:tc>
      </w:tr>
      <w:tr w:rsidR="00FF5DDE" w14:paraId="1DD40E3C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D5B2E3F" w14:textId="1F2FF71C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Kadro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talebinin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hazırlanması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E0A1D0C" w14:textId="0E27A1A0" w:rsidR="00FF5DDE" w:rsidRDefault="00FF5DDE" w:rsidP="00FF5DDE">
            <w:pPr>
              <w:jc w:val="center"/>
            </w:pPr>
            <w:proofErr w:type="spellStart"/>
            <w:r w:rsidRPr="00806244">
              <w:t>İlgili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Birim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9406F" w14:textId="2170304C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EF9AB75" w14:textId="67F99DC9" w:rsidR="00FF5DDE" w:rsidRDefault="00FF5DDE" w:rsidP="00FF5DDE">
            <w:proofErr w:type="spellStart"/>
            <w:r w:rsidRPr="00806244">
              <w:t>Kadro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talep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formu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doldurularak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gerekçeleriyle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birlikte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hazırlanır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3365C6" w14:textId="6E27217A" w:rsidR="00FF5DDE" w:rsidRDefault="00FF5DDE" w:rsidP="00FF5DDE">
            <w:proofErr w:type="spellStart"/>
            <w:r w:rsidRPr="00806244">
              <w:t>Kadro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Talep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Formu</w:t>
            </w:r>
            <w:proofErr w:type="spellEnd"/>
          </w:p>
        </w:tc>
      </w:tr>
      <w:tr w:rsidR="00FF5DDE" w14:paraId="578B5DEC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B32DB34" w14:textId="6E3C3004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Kadro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talebinin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Yüksekokul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Kurulunda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görüşülmesi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91037B4" w14:textId="160AFC79" w:rsidR="00FF5DDE" w:rsidRDefault="00FF5DDE" w:rsidP="00FF5DDE">
            <w:pPr>
              <w:jc w:val="center"/>
            </w:pPr>
            <w:proofErr w:type="spellStart"/>
            <w:r w:rsidRPr="00806244">
              <w:t>Yüksekokul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Kurulu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5B7C1" w14:textId="3E845A8A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DD725E8" w14:textId="76923CE4" w:rsidR="00FF5DDE" w:rsidRDefault="00FF5DDE" w:rsidP="00FF5DDE">
            <w:proofErr w:type="spellStart"/>
            <w:r w:rsidRPr="00806244">
              <w:t>Talep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değerlendirilir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ve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uygun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görülen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kadrolar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için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karar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alınır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D5F101" w14:textId="6336F215" w:rsidR="00FF5DDE" w:rsidRDefault="00FF5DDE" w:rsidP="00FF5DDE">
            <w:proofErr w:type="spellStart"/>
            <w:r w:rsidRPr="00806244">
              <w:t>Kurul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Kararı</w:t>
            </w:r>
            <w:proofErr w:type="spellEnd"/>
          </w:p>
        </w:tc>
      </w:tr>
      <w:tr w:rsidR="00FF5DDE" w14:paraId="070C70DD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89F072B" w14:textId="4DF20830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Kadro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talebinin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Rektörlüğe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iletilmesi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7E2CDB2" w14:textId="5930FD3E" w:rsidR="00FF5DDE" w:rsidRDefault="00FF5DDE" w:rsidP="00FF5DDE">
            <w:pPr>
              <w:jc w:val="center"/>
            </w:pPr>
            <w:proofErr w:type="spellStart"/>
            <w:r w:rsidRPr="00806244">
              <w:t>Yüksekokul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Sekreterliği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9EDAC" w14:textId="47700B44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91FA851" w14:textId="306CFE14" w:rsidR="00FF5DDE" w:rsidRDefault="00FF5DDE" w:rsidP="00FF5DDE">
            <w:proofErr w:type="spellStart"/>
            <w:r w:rsidRPr="00806244">
              <w:t>Kurul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kararı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ve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ekleri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Rektörlüğe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gönderilir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88F42F" w14:textId="605C1EF4" w:rsidR="00FF5DDE" w:rsidRDefault="00FF5DDE" w:rsidP="00FF5DDE">
            <w:proofErr w:type="spellStart"/>
            <w:r w:rsidRPr="00806244">
              <w:t>Resmî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Yazı</w:t>
            </w:r>
            <w:proofErr w:type="spellEnd"/>
          </w:p>
        </w:tc>
      </w:tr>
      <w:tr w:rsidR="00FF5DDE" w14:paraId="0E4B71D3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3529433" w14:textId="491C60BD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rFonts w:hint="cs"/>
                <w:b/>
                <w:bCs/>
              </w:rPr>
              <w:t>İ</w:t>
            </w:r>
            <w:r w:rsidRPr="004F2EB0">
              <w:rPr>
                <w:b/>
                <w:bCs/>
              </w:rPr>
              <w:t>lan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sürecinin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başlatılması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20C07B3" w14:textId="60B8144A" w:rsidR="00FF5DDE" w:rsidRDefault="00FF5DDE" w:rsidP="00FF5DDE">
            <w:pPr>
              <w:jc w:val="center"/>
            </w:pPr>
            <w:proofErr w:type="spellStart"/>
            <w:r w:rsidRPr="00806244">
              <w:t>Rektörlük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902715" w14:textId="10EF4EBA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F38454B" w14:textId="47ABE201" w:rsidR="00FF5DDE" w:rsidRDefault="00FF5DDE" w:rsidP="00FF5DDE">
            <w:r w:rsidRPr="00806244">
              <w:t xml:space="preserve">Uygun </w:t>
            </w:r>
            <w:proofErr w:type="spellStart"/>
            <w:r w:rsidRPr="00806244">
              <w:t>görülen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kadrolar</w:t>
            </w:r>
            <w:proofErr w:type="spellEnd"/>
            <w:r w:rsidRPr="00806244">
              <w:t xml:space="preserve"> YÖK internet </w:t>
            </w:r>
            <w:proofErr w:type="spellStart"/>
            <w:r w:rsidRPr="00806244">
              <w:t>sitesinde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ilan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edilir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C7210B" w14:textId="280A0F31" w:rsidR="00FF5DDE" w:rsidRDefault="00FF5DDE" w:rsidP="00FF5DDE">
            <w:r w:rsidRPr="00806244">
              <w:t xml:space="preserve">YÖK </w:t>
            </w:r>
            <w:proofErr w:type="spellStart"/>
            <w:r w:rsidRPr="00806244">
              <w:t>İlan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Metni</w:t>
            </w:r>
            <w:proofErr w:type="spellEnd"/>
          </w:p>
        </w:tc>
      </w:tr>
      <w:tr w:rsidR="00FF5DDE" w14:paraId="237C62EC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F5A626C" w14:textId="24F58193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Başvuruların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alınması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97EC0F8" w14:textId="7978B5C5" w:rsidR="00FF5DDE" w:rsidRDefault="00FF5DDE" w:rsidP="00FF5DDE">
            <w:pPr>
              <w:jc w:val="center"/>
            </w:pPr>
            <w:proofErr w:type="spellStart"/>
            <w:r w:rsidRPr="00806244">
              <w:t>Yüksekokul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Müdürlüğü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DCE20" w14:textId="26E250D0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29967E8" w14:textId="5342F3FC" w:rsidR="00FF5DDE" w:rsidRDefault="00FF5DDE" w:rsidP="00FF5DDE">
            <w:proofErr w:type="spellStart"/>
            <w:r w:rsidRPr="00806244">
              <w:t>Adayların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başvuruları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ilan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süresi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içinde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kabul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edilir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23417A9" w14:textId="4A96DBC5" w:rsidR="00FF5DDE" w:rsidRDefault="00FF5DDE" w:rsidP="00FF5DDE">
            <w:proofErr w:type="spellStart"/>
            <w:r w:rsidRPr="00806244">
              <w:t>Başvuru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Dilekçesi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ve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Ekleri</w:t>
            </w:r>
            <w:proofErr w:type="spellEnd"/>
          </w:p>
        </w:tc>
      </w:tr>
      <w:tr w:rsidR="00FF5DDE" w14:paraId="623C99C3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5EBB7DF" w14:textId="1879EA83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rFonts w:hint="cs"/>
                <w:b/>
                <w:bCs/>
              </w:rPr>
              <w:t>Ö</w:t>
            </w:r>
            <w:r w:rsidRPr="004F2EB0">
              <w:rPr>
                <w:b/>
                <w:bCs/>
              </w:rPr>
              <w:t>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değerlendirme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işlemlerinin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yapılması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EF9E96F" w14:textId="1826642E" w:rsidR="00FF5DDE" w:rsidRDefault="00FF5DDE" w:rsidP="00FF5DDE">
            <w:pPr>
              <w:jc w:val="center"/>
            </w:pPr>
            <w:proofErr w:type="spellStart"/>
            <w:r w:rsidRPr="00806244">
              <w:t>Jüri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D383F" w14:textId="13DE0238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2E3722C" w14:textId="4707D916" w:rsidR="00FF5DDE" w:rsidRDefault="00FF5DDE" w:rsidP="00FF5DDE">
            <w:proofErr w:type="spellStart"/>
            <w:r w:rsidRPr="00806244">
              <w:t>Adayların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belgeleri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ve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puanları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mevzuata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göre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değerlendirilir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A9FDF0B" w14:textId="13200A6B" w:rsidR="00FF5DDE" w:rsidRDefault="00FF5DDE" w:rsidP="00FF5DDE">
            <w:proofErr w:type="spellStart"/>
            <w:r w:rsidRPr="00806244">
              <w:t>Ön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Değerlendirme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Tutanağı</w:t>
            </w:r>
            <w:proofErr w:type="spellEnd"/>
          </w:p>
        </w:tc>
      </w:tr>
      <w:tr w:rsidR="00FF5DDE" w14:paraId="566BA163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9E3B5EA" w14:textId="4F3C7426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lastRenderedPageBreak/>
              <w:t>Giriş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sınavının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yapılması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FC6B750" w14:textId="5D40C85E" w:rsidR="00FF5DDE" w:rsidRDefault="00FF5DDE" w:rsidP="00FF5DDE">
            <w:pPr>
              <w:jc w:val="center"/>
            </w:pPr>
            <w:proofErr w:type="spellStart"/>
            <w:r w:rsidRPr="00806244">
              <w:t>Jüri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341B8" w14:textId="1953B3F0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1ACF886" w14:textId="3B2AC658" w:rsidR="00FF5DDE" w:rsidRDefault="00FF5DDE" w:rsidP="00FF5DDE">
            <w:proofErr w:type="spellStart"/>
            <w:r w:rsidRPr="00806244">
              <w:t>Ön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değerlendirmeyi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geçen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adaylar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giriş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sınavına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alınır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3C70DDD" w14:textId="7307F4BC" w:rsidR="00FF5DDE" w:rsidRDefault="00FF5DDE" w:rsidP="00FF5DDE">
            <w:proofErr w:type="spellStart"/>
            <w:r w:rsidRPr="00806244">
              <w:t>Sınav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Tutanağı</w:t>
            </w:r>
            <w:proofErr w:type="spellEnd"/>
          </w:p>
        </w:tc>
      </w:tr>
      <w:tr w:rsidR="00FF5DDE" w14:paraId="319D5C4E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A1B4574" w14:textId="1344B72D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Başarılı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adayın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belirlenmesi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034461F7" w14:textId="4E33FBF5" w:rsidR="00FF5DDE" w:rsidRDefault="00FF5DDE" w:rsidP="00FF5DDE">
            <w:pPr>
              <w:jc w:val="center"/>
            </w:pPr>
            <w:proofErr w:type="spellStart"/>
            <w:r w:rsidRPr="00806244">
              <w:t>Yüksekokul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Yönetim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Kurulu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EE6B7" w14:textId="3B55D233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695FE35" w14:textId="666DD374" w:rsidR="00FF5DDE" w:rsidRDefault="00FF5DDE" w:rsidP="00FF5DDE">
            <w:proofErr w:type="spellStart"/>
            <w:r w:rsidRPr="00806244">
              <w:t>Sınav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sonuçları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değerlendirilerek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karar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alınır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460E40" w14:textId="1E55FCAF" w:rsidR="00FF5DDE" w:rsidRDefault="00FF5DDE" w:rsidP="00FF5DDE">
            <w:proofErr w:type="spellStart"/>
            <w:r w:rsidRPr="00806244">
              <w:t>Yönetim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Kurulu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Kararı</w:t>
            </w:r>
            <w:proofErr w:type="spellEnd"/>
          </w:p>
        </w:tc>
      </w:tr>
      <w:tr w:rsidR="00FF5DDE" w14:paraId="73D0E7C7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CEAF8DF" w14:textId="63CB7C7F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Atama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evraklarının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hazırlanması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D5A805E" w14:textId="1073F373" w:rsidR="00FF5DDE" w:rsidRDefault="00FF5DDE" w:rsidP="00FF5DDE">
            <w:pPr>
              <w:jc w:val="center"/>
            </w:pPr>
            <w:proofErr w:type="spellStart"/>
            <w:r w:rsidRPr="00806244">
              <w:t>Yüksekokul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Sekreterliği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B6BA4" w14:textId="4B4F380D" w:rsidR="00FF5DDE" w:rsidRDefault="00FF5DDE" w:rsidP="00FF5DDE">
            <w:pPr>
              <w:jc w:val="center"/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F5D5616" w14:textId="39262A2F" w:rsidR="00FF5DDE" w:rsidRDefault="00FF5DDE" w:rsidP="00FF5DDE">
            <w:proofErr w:type="spellStart"/>
            <w:r w:rsidRPr="00806244">
              <w:t>Gerekli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belgeler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tamamlanarak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Rektörlüğe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sunulur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BC45DD" w14:textId="082D104A" w:rsidR="00FF5DDE" w:rsidRDefault="00FF5DDE" w:rsidP="00FF5DDE">
            <w:proofErr w:type="spellStart"/>
            <w:r w:rsidRPr="00806244">
              <w:t>Atama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Evrakları</w:t>
            </w:r>
            <w:proofErr w:type="spellEnd"/>
          </w:p>
        </w:tc>
      </w:tr>
      <w:tr w:rsidR="00FF5DDE" w14:paraId="31C26701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AB155C1" w14:textId="43D697BC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Atama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onayının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yapılması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033B184" w14:textId="1A87F19F" w:rsidR="00FF5DDE" w:rsidRDefault="00FF5DDE" w:rsidP="00FF5DDE">
            <w:pPr>
              <w:jc w:val="center"/>
              <w:rPr>
                <w:sz w:val="20"/>
              </w:rPr>
            </w:pPr>
            <w:proofErr w:type="spellStart"/>
            <w:r w:rsidRPr="00806244">
              <w:t>Rektörlük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2DFE15" w14:textId="6C4D30EF" w:rsidR="00FF5DDE" w:rsidRDefault="00FF5DDE" w:rsidP="00FF5DDE">
            <w:pPr>
              <w:jc w:val="center"/>
              <w:rPr>
                <w:b/>
                <w:sz w:val="36"/>
              </w:rPr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1791908" w14:textId="685B284C" w:rsidR="00FF5DDE" w:rsidRDefault="00FF5DDE" w:rsidP="00FF5DDE">
            <w:pPr>
              <w:rPr>
                <w:sz w:val="20"/>
              </w:rPr>
            </w:pPr>
            <w:proofErr w:type="spellStart"/>
            <w:r w:rsidRPr="00806244">
              <w:t>Atama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işlemi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onaylanarak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süreç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tamamlanır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DC24AF5" w14:textId="0C25E5F9" w:rsidR="00FF5DDE" w:rsidRDefault="00FF5DDE" w:rsidP="00FF5DDE">
            <w:pPr>
              <w:rPr>
                <w:sz w:val="20"/>
              </w:rPr>
            </w:pPr>
            <w:proofErr w:type="spellStart"/>
            <w:r w:rsidRPr="00806244">
              <w:t>Atama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Onayı</w:t>
            </w:r>
            <w:proofErr w:type="spellEnd"/>
          </w:p>
        </w:tc>
      </w:tr>
      <w:tr w:rsidR="00FF5DDE" w14:paraId="5B7A1F05" w14:textId="77777777" w:rsidTr="00C064B2"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88C06E1" w14:textId="24F42653" w:rsidR="00FF5DDE" w:rsidRPr="004F2EB0" w:rsidRDefault="00FF5DDE" w:rsidP="00FF5DDE">
            <w:pPr>
              <w:jc w:val="center"/>
              <w:rPr>
                <w:b/>
                <w:bCs/>
              </w:rPr>
            </w:pPr>
            <w:proofErr w:type="spellStart"/>
            <w:r w:rsidRPr="004F2EB0">
              <w:rPr>
                <w:b/>
                <w:bCs/>
              </w:rPr>
              <w:t>Dosyalama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ve</w:t>
            </w:r>
            <w:proofErr w:type="spellEnd"/>
            <w:r w:rsidRPr="004F2EB0">
              <w:rPr>
                <w:b/>
                <w:bCs/>
              </w:rPr>
              <w:t xml:space="preserve"> </w:t>
            </w:r>
            <w:proofErr w:type="spellStart"/>
            <w:r w:rsidRPr="004F2EB0">
              <w:rPr>
                <w:b/>
                <w:bCs/>
              </w:rPr>
              <w:t>arşivleme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0EF0D11D" w14:textId="456EFFB7" w:rsidR="00FF5DDE" w:rsidRDefault="00FF5DDE" w:rsidP="00FF5DDE">
            <w:pPr>
              <w:jc w:val="center"/>
              <w:rPr>
                <w:sz w:val="20"/>
              </w:rPr>
            </w:pPr>
            <w:proofErr w:type="spellStart"/>
            <w:r w:rsidRPr="00806244">
              <w:t>Yüksekokul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Sekreterliği</w:t>
            </w:r>
            <w:proofErr w:type="spellEnd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93042D" w14:textId="4E54E6D9" w:rsidR="00FF5DDE" w:rsidRDefault="00FF5DDE" w:rsidP="00FF5DDE">
            <w:pPr>
              <w:jc w:val="center"/>
              <w:rPr>
                <w:b/>
                <w:sz w:val="36"/>
              </w:rPr>
            </w:pPr>
            <w:r w:rsidRPr="00806244">
              <w:rPr>
                <w:rFonts w:hint="eastAsia"/>
              </w:rPr>
              <w:t>→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E14067D" w14:textId="2A28E4BB" w:rsidR="00FF5DDE" w:rsidRDefault="00FF5DDE" w:rsidP="00FF5DDE">
            <w:pPr>
              <w:rPr>
                <w:sz w:val="20"/>
              </w:rPr>
            </w:pPr>
            <w:proofErr w:type="spellStart"/>
            <w:r w:rsidRPr="00806244">
              <w:t>Sürece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ilişkin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tüm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belgeler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arşivlenir</w:t>
            </w:r>
            <w:proofErr w:type="spellEnd"/>
            <w:r w:rsidRPr="00806244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49E8F1" w14:textId="7DDBA1DC" w:rsidR="00FF5DDE" w:rsidRDefault="00FF5DDE" w:rsidP="00FF5DDE">
            <w:pPr>
              <w:rPr>
                <w:sz w:val="20"/>
              </w:rPr>
            </w:pPr>
            <w:proofErr w:type="spellStart"/>
            <w:r w:rsidRPr="00806244">
              <w:t>Arşiv</w:t>
            </w:r>
            <w:proofErr w:type="spellEnd"/>
            <w:r w:rsidRPr="00806244">
              <w:t xml:space="preserve"> </w:t>
            </w:r>
            <w:proofErr w:type="spellStart"/>
            <w:r w:rsidRPr="00806244">
              <w:t>Mevzuatı</w:t>
            </w:r>
            <w:proofErr w:type="spellEnd"/>
          </w:p>
        </w:tc>
      </w:tr>
    </w:tbl>
    <w:p w14:paraId="3058BBD9" w14:textId="77777777" w:rsidR="00A77890" w:rsidRDefault="00A77890"/>
    <w:sectPr w:rsidR="00A778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7AD"/>
    <w:rsid w:val="0029639D"/>
    <w:rsid w:val="00326F90"/>
    <w:rsid w:val="004F2EB0"/>
    <w:rsid w:val="00556FFB"/>
    <w:rsid w:val="00A77890"/>
    <w:rsid w:val="00AA1D8D"/>
    <w:rsid w:val="00B47730"/>
    <w:rsid w:val="00C064B2"/>
    <w:rsid w:val="00CB0664"/>
    <w:rsid w:val="00E20784"/>
    <w:rsid w:val="00FC693F"/>
    <w:rsid w:val="00FD307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DEDE"/>
  <w14:defaultImageDpi w14:val="300"/>
  <w15:docId w15:val="{38A2249F-999F-49C1-9112-8BD029C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6</cp:revision>
  <dcterms:created xsi:type="dcterms:W3CDTF">2025-12-02T11:19:00Z</dcterms:created>
  <dcterms:modified xsi:type="dcterms:W3CDTF">2026-03-06T08:07:00Z</dcterms:modified>
  <cp:category/>
</cp:coreProperties>
</file>