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B9AF" w14:textId="77777777" w:rsidR="00770574" w:rsidRDefault="000F3FF5" w:rsidP="004D176C">
      <w:pPr>
        <w:pStyle w:val="Title"/>
      </w:pPr>
      <w:r>
        <w:t>ODTÜ YDYO – Akademik Personel Soruşturma İş Akışı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6"/>
        <w:gridCol w:w="2450"/>
        <w:gridCol w:w="492"/>
        <w:gridCol w:w="1693"/>
        <w:gridCol w:w="1389"/>
      </w:tblGrid>
      <w:tr w:rsidR="00770574" w:rsidRPr="000A5BF6" w14:paraId="36572DB1" w14:textId="77777777" w:rsidTr="003C0450">
        <w:tc>
          <w:tcPr>
            <w:tcW w:w="27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39895F7E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0A5BF6">
              <w:rPr>
                <w:rFonts w:asciiTheme="majorHAnsi" w:hAnsiTheme="majorHAnsi" w:cstheme="majorHAnsi"/>
                <w:b/>
              </w:rPr>
              <w:t>İş</w:t>
            </w:r>
            <w:proofErr w:type="spellEnd"/>
            <w:r w:rsidRPr="000A5BF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0A5BF6">
              <w:rPr>
                <w:rFonts w:asciiTheme="majorHAnsi" w:hAnsiTheme="majorHAnsi" w:cstheme="majorHAnsi"/>
                <w:b/>
              </w:rPr>
              <w:t>Akış</w:t>
            </w:r>
            <w:proofErr w:type="spellEnd"/>
            <w:r w:rsidRPr="000A5BF6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0A5BF6">
              <w:rPr>
                <w:rFonts w:asciiTheme="majorHAnsi" w:hAnsiTheme="majorHAnsi" w:cstheme="majorHAnsi"/>
                <w:b/>
              </w:rPr>
              <w:t>Adımı</w:t>
            </w:r>
            <w:proofErr w:type="spellEnd"/>
          </w:p>
        </w:tc>
        <w:tc>
          <w:tcPr>
            <w:tcW w:w="22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6621346C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Sorumlu</w:t>
            </w:r>
          </w:p>
        </w:tc>
        <w:tc>
          <w:tcPr>
            <w:tcW w:w="60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22E4F04C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60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43E35E03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Açıklama</w:t>
            </w:r>
          </w:p>
        </w:tc>
        <w:tc>
          <w:tcPr>
            <w:tcW w:w="1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049A8118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İlgili Dokümanlar</w:t>
            </w:r>
          </w:p>
        </w:tc>
      </w:tr>
      <w:tr w:rsidR="00770574" w:rsidRPr="000A5BF6" w14:paraId="63A5B765" w14:textId="77777777" w:rsidTr="003C045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980AD13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Şikayetin/tutanağın değerlendirilmesi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87CA092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Yüksekokul Yönetimi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28E5BF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C0288A9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Tutanak veya şikayet dilekçesi incelenir.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8417EAE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2547 Sayılı Kanun</w:t>
            </w:r>
            <w:r w:rsidRPr="000A5BF6">
              <w:rPr>
                <w:rFonts w:asciiTheme="majorHAnsi" w:hAnsiTheme="majorHAnsi" w:cstheme="majorHAnsi"/>
              </w:rPr>
              <w:br/>
              <w:t>Disiplin Mevzuatı</w:t>
            </w:r>
            <w:r w:rsidRPr="000A5BF6">
              <w:rPr>
                <w:rFonts w:asciiTheme="majorHAnsi" w:hAnsiTheme="majorHAnsi" w:cstheme="majorHAnsi"/>
              </w:rPr>
              <w:br/>
              <w:t>İlgili Yönergeler</w:t>
            </w:r>
          </w:p>
        </w:tc>
      </w:tr>
      <w:tr w:rsidR="00770574" w:rsidRPr="000A5BF6" w14:paraId="4CF09D79" w14:textId="77777777" w:rsidTr="003C045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77983E4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Disiplin soruşturması açılmasının uygunluğunun belirlenmesi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BC5B8BD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Müdür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4D0E9E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63682B6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Soruşturma başlatılıp başlatılmayacağı değerlendirilir.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4416C9D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2547 Sayılı Kanun</w:t>
            </w:r>
            <w:r w:rsidRPr="000A5BF6">
              <w:rPr>
                <w:rFonts w:asciiTheme="majorHAnsi" w:hAnsiTheme="majorHAnsi" w:cstheme="majorHAnsi"/>
              </w:rPr>
              <w:br/>
              <w:t>Disiplin Mevzuatı</w:t>
            </w:r>
            <w:r w:rsidRPr="000A5BF6">
              <w:rPr>
                <w:rFonts w:asciiTheme="majorHAnsi" w:hAnsiTheme="majorHAnsi" w:cstheme="majorHAnsi"/>
              </w:rPr>
              <w:br/>
              <w:t>İlgili Yönergeler</w:t>
            </w:r>
          </w:p>
        </w:tc>
      </w:tr>
      <w:tr w:rsidR="00770574" w:rsidRPr="000A5BF6" w14:paraId="07CE5B5C" w14:textId="77777777" w:rsidTr="003C045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5D60E03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Soruşturmacı/incelemeci atanması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FE467E0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Müdür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1CD99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0E93C87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Soruşturmayı yürütecek kişi görevlendirilir.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EC3C7A2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2547 Sayılı Kanun</w:t>
            </w:r>
            <w:r w:rsidRPr="000A5BF6">
              <w:rPr>
                <w:rFonts w:asciiTheme="majorHAnsi" w:hAnsiTheme="majorHAnsi" w:cstheme="majorHAnsi"/>
              </w:rPr>
              <w:br/>
              <w:t>Disiplin Mevzuatı</w:t>
            </w:r>
            <w:r w:rsidRPr="000A5BF6">
              <w:rPr>
                <w:rFonts w:asciiTheme="majorHAnsi" w:hAnsiTheme="majorHAnsi" w:cstheme="majorHAnsi"/>
              </w:rPr>
              <w:br/>
              <w:t>İlgili Yönergeler</w:t>
            </w:r>
          </w:p>
        </w:tc>
      </w:tr>
      <w:tr w:rsidR="00770574" w:rsidRPr="000A5BF6" w14:paraId="07F2A40E" w14:textId="77777777" w:rsidTr="003C045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2939EAC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Tarafların ifadeye çağrılması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43AD7D5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Soruşturmacı/İncelemeci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76D013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91921DA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Taraflardan yazılı veya sözlü ifade alınır.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4345D79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2547 Sayılı Kanun</w:t>
            </w:r>
            <w:r w:rsidRPr="000A5BF6">
              <w:rPr>
                <w:rFonts w:asciiTheme="majorHAnsi" w:hAnsiTheme="majorHAnsi" w:cstheme="majorHAnsi"/>
              </w:rPr>
              <w:br/>
              <w:t>Disiplin Mevzuatı</w:t>
            </w:r>
            <w:r w:rsidRPr="000A5BF6">
              <w:rPr>
                <w:rFonts w:asciiTheme="majorHAnsi" w:hAnsiTheme="majorHAnsi" w:cstheme="majorHAnsi"/>
              </w:rPr>
              <w:br/>
              <w:t>İlgili Yönergeler</w:t>
            </w:r>
          </w:p>
        </w:tc>
      </w:tr>
      <w:tr w:rsidR="00770574" w:rsidRPr="000A5BF6" w14:paraId="246EF91B" w14:textId="77777777" w:rsidTr="003C045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28C704D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Soruşturmanın yürütülmesi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0BCEAD3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Soruşturmacı/İncelemeci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898AFA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9A58000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İlgili bilgi ve belgeler toplanır.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D2C380B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2547 Sayılı Kanun</w:t>
            </w:r>
            <w:r w:rsidRPr="000A5BF6">
              <w:rPr>
                <w:rFonts w:asciiTheme="majorHAnsi" w:hAnsiTheme="majorHAnsi" w:cstheme="majorHAnsi"/>
              </w:rPr>
              <w:br/>
              <w:t>Disiplin Mevzuatı</w:t>
            </w:r>
            <w:r w:rsidRPr="000A5BF6">
              <w:rPr>
                <w:rFonts w:asciiTheme="majorHAnsi" w:hAnsiTheme="majorHAnsi" w:cstheme="majorHAnsi"/>
              </w:rPr>
              <w:br/>
              <w:t>İlgili Yönergeler</w:t>
            </w:r>
          </w:p>
        </w:tc>
      </w:tr>
      <w:tr w:rsidR="00770574" w:rsidRPr="000A5BF6" w14:paraId="349583B5" w14:textId="77777777" w:rsidTr="003C045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50574511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lastRenderedPageBreak/>
              <w:t>Soruşturma raporunun hazırlanması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3F018939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Soruşturmacı/İncelemeci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FA26B3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6FAB7671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Soruşturma raporu düzenlenir.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FEBCFF4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2547 Sayılı Kanun</w:t>
            </w:r>
            <w:r w:rsidRPr="000A5BF6">
              <w:rPr>
                <w:rFonts w:asciiTheme="majorHAnsi" w:hAnsiTheme="majorHAnsi" w:cstheme="majorHAnsi"/>
              </w:rPr>
              <w:br/>
              <w:t>Disiplin Mevzuatı</w:t>
            </w:r>
            <w:r w:rsidRPr="000A5BF6">
              <w:rPr>
                <w:rFonts w:asciiTheme="majorHAnsi" w:hAnsiTheme="majorHAnsi" w:cstheme="majorHAnsi"/>
              </w:rPr>
              <w:br/>
              <w:t>İlgili Yönergeler</w:t>
            </w:r>
          </w:p>
        </w:tc>
      </w:tr>
      <w:tr w:rsidR="00770574" w:rsidRPr="000A5BF6" w14:paraId="4F682420" w14:textId="77777777" w:rsidTr="003C045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6EA75D7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Raporun Müdüre sunulması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BB7B70F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Müdür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F6A140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4D94F62E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Hazırlanan rapor müdüre sunulur.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B52C0F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2547 Sayılı Kanun</w:t>
            </w:r>
            <w:r w:rsidRPr="000A5BF6">
              <w:rPr>
                <w:rFonts w:asciiTheme="majorHAnsi" w:hAnsiTheme="majorHAnsi" w:cstheme="majorHAnsi"/>
              </w:rPr>
              <w:br/>
              <w:t>Disiplin Mevzuatı</w:t>
            </w:r>
            <w:r w:rsidRPr="000A5BF6">
              <w:rPr>
                <w:rFonts w:asciiTheme="majorHAnsi" w:hAnsiTheme="majorHAnsi" w:cstheme="majorHAnsi"/>
              </w:rPr>
              <w:br/>
              <w:t>İlgili Yönergeler</w:t>
            </w:r>
          </w:p>
        </w:tc>
      </w:tr>
      <w:tr w:rsidR="00770574" w:rsidRPr="000A5BF6" w14:paraId="37C7DB0E" w14:textId="77777777" w:rsidTr="003C045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93EAFF2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Dosyanın Disiplin Kuruluna iletilmesi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4F0CC54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Yüksekokul Sekreteri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DB7E31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3385092D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Dosya Disiplin Kuruluna sevk edilir.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1BDC1FE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2547 Sayılı Kanun</w:t>
            </w:r>
            <w:r w:rsidRPr="000A5BF6">
              <w:rPr>
                <w:rFonts w:asciiTheme="majorHAnsi" w:hAnsiTheme="majorHAnsi" w:cstheme="majorHAnsi"/>
              </w:rPr>
              <w:br/>
              <w:t>Disiplin Mevzuatı</w:t>
            </w:r>
            <w:r w:rsidRPr="000A5BF6">
              <w:rPr>
                <w:rFonts w:asciiTheme="majorHAnsi" w:hAnsiTheme="majorHAnsi" w:cstheme="majorHAnsi"/>
              </w:rPr>
              <w:br/>
              <w:t>İlgili Yönergeler</w:t>
            </w:r>
          </w:p>
        </w:tc>
      </w:tr>
      <w:tr w:rsidR="00770574" w:rsidRPr="000A5BF6" w14:paraId="3E8AEF42" w14:textId="77777777" w:rsidTr="003C045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92B8141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Disiplin Kurulu kararının alınması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650A53EE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Yüksekokul Disiplin Kurulu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42CFF0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6301B68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Kurul soruşturma sonucunu karara bağlar.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E9829DD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2547 Sayılı Kanun</w:t>
            </w:r>
            <w:r w:rsidRPr="000A5BF6">
              <w:rPr>
                <w:rFonts w:asciiTheme="majorHAnsi" w:hAnsiTheme="majorHAnsi" w:cstheme="majorHAnsi"/>
              </w:rPr>
              <w:br/>
              <w:t>Disiplin Mevzuatı</w:t>
            </w:r>
            <w:r w:rsidRPr="000A5BF6">
              <w:rPr>
                <w:rFonts w:asciiTheme="majorHAnsi" w:hAnsiTheme="majorHAnsi" w:cstheme="majorHAnsi"/>
              </w:rPr>
              <w:br/>
              <w:t>İlgili Yönergeler</w:t>
            </w:r>
          </w:p>
        </w:tc>
      </w:tr>
      <w:tr w:rsidR="00770574" w:rsidRPr="000A5BF6" w14:paraId="599C55B1" w14:textId="77777777" w:rsidTr="003C0450"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30986FF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Kararın ilgili birimlere bildirilmesi ve dosyalanması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F8CE48A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Yüksekokul Sekreteri</w:t>
            </w:r>
            <w:r w:rsidRPr="000A5BF6">
              <w:rPr>
                <w:rFonts w:asciiTheme="majorHAnsi" w:hAnsiTheme="majorHAnsi" w:cstheme="majorHAnsi"/>
              </w:rPr>
              <w:br/>
              <w:t>İlgili Birimler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285E5E" w14:textId="77777777" w:rsidR="00770574" w:rsidRPr="000A5BF6" w:rsidRDefault="000F3FF5">
            <w:pPr>
              <w:jc w:val="center"/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06B92CFF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Karar ilgili birimlere bildirilir ve dosya kapanır.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8FFD508" w14:textId="77777777" w:rsidR="00770574" w:rsidRPr="000A5BF6" w:rsidRDefault="000F3FF5">
            <w:pPr>
              <w:rPr>
                <w:rFonts w:asciiTheme="majorHAnsi" w:hAnsiTheme="majorHAnsi" w:cstheme="majorHAnsi"/>
              </w:rPr>
            </w:pPr>
            <w:r w:rsidRPr="000A5BF6">
              <w:rPr>
                <w:rFonts w:asciiTheme="majorHAnsi" w:hAnsiTheme="majorHAnsi" w:cstheme="majorHAnsi"/>
              </w:rPr>
              <w:t>2547 Sayılı Kanun</w:t>
            </w:r>
            <w:r w:rsidRPr="000A5BF6">
              <w:rPr>
                <w:rFonts w:asciiTheme="majorHAnsi" w:hAnsiTheme="majorHAnsi" w:cstheme="majorHAnsi"/>
              </w:rPr>
              <w:br/>
              <w:t>Disiplin Mevzuatı</w:t>
            </w:r>
            <w:r w:rsidRPr="000A5BF6">
              <w:rPr>
                <w:rFonts w:asciiTheme="majorHAnsi" w:hAnsiTheme="majorHAnsi" w:cstheme="majorHAnsi"/>
              </w:rPr>
              <w:br/>
              <w:t>İlgili Yönergeler</w:t>
            </w:r>
          </w:p>
        </w:tc>
      </w:tr>
    </w:tbl>
    <w:p w14:paraId="5D905392" w14:textId="77777777" w:rsidR="000F3FF5" w:rsidRPr="000A5BF6" w:rsidRDefault="000F3FF5">
      <w:pPr>
        <w:rPr>
          <w:rFonts w:asciiTheme="majorHAnsi" w:hAnsiTheme="majorHAnsi" w:cstheme="majorHAnsi"/>
        </w:rPr>
      </w:pPr>
    </w:p>
    <w:sectPr w:rsidR="000F3FF5" w:rsidRPr="000A5B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BF6"/>
    <w:rsid w:val="000F3FF5"/>
    <w:rsid w:val="0015074B"/>
    <w:rsid w:val="0029639D"/>
    <w:rsid w:val="00326F90"/>
    <w:rsid w:val="003C0450"/>
    <w:rsid w:val="004D176C"/>
    <w:rsid w:val="005D0F06"/>
    <w:rsid w:val="0077057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5073F"/>
  <w14:defaultImageDpi w14:val="300"/>
  <w15:docId w15:val="{40648ED0-BBEB-43E8-AF51-D5362691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4</cp:revision>
  <dcterms:created xsi:type="dcterms:W3CDTF">2025-12-02T11:13:00Z</dcterms:created>
  <dcterms:modified xsi:type="dcterms:W3CDTF">2026-03-06T08:12:00Z</dcterms:modified>
  <cp:category/>
</cp:coreProperties>
</file>