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B9AF" w14:textId="41E04D75" w:rsidR="00770574" w:rsidRDefault="000F3FF5" w:rsidP="004D176C">
      <w:pPr>
        <w:pStyle w:val="Title"/>
      </w:pPr>
      <w:r>
        <w:t>ODTÜ YDYO –</w:t>
      </w:r>
      <w:proofErr w:type="spellStart"/>
      <w:r w:rsidR="008A24E9">
        <w:t>Ek</w:t>
      </w:r>
      <w:proofErr w:type="spellEnd"/>
      <w:r w:rsidR="008A24E9">
        <w:t xml:space="preserve"> </w:t>
      </w:r>
      <w:proofErr w:type="spellStart"/>
      <w:r w:rsidR="008A24E9">
        <w:t>Ders</w:t>
      </w:r>
      <w:proofErr w:type="spellEnd"/>
      <w:r w:rsidR="008A24E9"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88"/>
        <w:gridCol w:w="2095"/>
        <w:gridCol w:w="471"/>
        <w:gridCol w:w="1925"/>
        <w:gridCol w:w="1631"/>
      </w:tblGrid>
      <w:tr w:rsidR="008A24E9" w14:paraId="36572DB1" w14:textId="77777777" w:rsidTr="008A24E9">
        <w:tc>
          <w:tcPr>
            <w:tcW w:w="2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39895F7E" w14:textId="16275640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İş</w:t>
            </w:r>
            <w:proofErr w:type="spellEnd"/>
            <w:r w:rsidRPr="00426CF1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Akış</w:t>
            </w:r>
            <w:proofErr w:type="spellEnd"/>
            <w:r w:rsidRPr="00426CF1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Adımı</w:t>
            </w:r>
            <w:proofErr w:type="spellEnd"/>
          </w:p>
        </w:tc>
        <w:tc>
          <w:tcPr>
            <w:tcW w:w="2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6621346C" w14:textId="5B339284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Sorumlu</w:t>
            </w:r>
            <w:proofErr w:type="spellEnd"/>
          </w:p>
        </w:tc>
        <w:tc>
          <w:tcPr>
            <w:tcW w:w="4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22E4F04C" w14:textId="6C894184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  <w:b/>
                <w:bCs/>
              </w:rPr>
              <w:t>→</w:t>
            </w:r>
          </w:p>
        </w:tc>
        <w:tc>
          <w:tcPr>
            <w:tcW w:w="1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43E35E03" w14:textId="5D6158D0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Açıklama</w:t>
            </w:r>
            <w:proofErr w:type="spellEnd"/>
          </w:p>
        </w:tc>
        <w:tc>
          <w:tcPr>
            <w:tcW w:w="16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049A8118" w14:textId="5E62DA5E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İlgili</w:t>
            </w:r>
            <w:proofErr w:type="spellEnd"/>
            <w:r w:rsidRPr="00426CF1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Style w:val="Strong"/>
                <w:rFonts w:asciiTheme="majorHAnsi" w:hAnsiTheme="majorHAnsi" w:cstheme="majorHAnsi"/>
              </w:rPr>
              <w:t>Dokümanlar</w:t>
            </w:r>
            <w:proofErr w:type="spellEnd"/>
          </w:p>
        </w:tc>
      </w:tr>
      <w:tr w:rsidR="008A24E9" w14:paraId="63A5B765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980AD13" w14:textId="320A214E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yüklerinin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belirlenmesi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87CA092" w14:textId="78CAF209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Yönetimi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8E5BF" w14:textId="4B2E4376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C0288A9" w14:textId="2A1C0A36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YDYO’da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görev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yapan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öğretim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elemanlarının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yükleri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ve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durumları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belirlenir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417EAE" w14:textId="4408C227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 xml:space="preserve">2547 </w:t>
            </w:r>
            <w:proofErr w:type="spellStart"/>
            <w:r w:rsidRPr="00426CF1">
              <w:rPr>
                <w:rFonts w:asciiTheme="majorHAnsi" w:hAnsiTheme="majorHAnsi" w:cstheme="majorHAnsi"/>
              </w:rPr>
              <w:t>Sayılı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Kanun</w:t>
            </w:r>
            <w:r w:rsidRPr="00426CF1">
              <w:rPr>
                <w:rFonts w:asciiTheme="majorHAnsi" w:hAnsiTheme="majorHAnsi" w:cstheme="majorHAnsi"/>
              </w:rPr>
              <w:br/>
            </w:r>
            <w:proofErr w:type="spellStart"/>
            <w:r w:rsidRPr="00426CF1">
              <w:rPr>
                <w:rFonts w:asciiTheme="majorHAnsi" w:hAnsiTheme="majorHAnsi" w:cstheme="majorHAnsi"/>
              </w:rPr>
              <w:t>Ek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  <w:tr w:rsidR="008A24E9" w14:paraId="4CF09D79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77983E4" w14:textId="598EA12E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Görevlendirmelerin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akademik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birimlere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bildirilmesi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BC5B8BD" w14:textId="1C97BF2E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Yönetimi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D0E9E" w14:textId="5A20219C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463682B6" w14:textId="768A1F92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Öğretim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elemanlarına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ait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görevlendirmeleri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ilgili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akademik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birimlere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resmi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yazı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ile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iletilir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4416C9D" w14:textId="51B0C282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Görevlendirme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Yazısı</w:t>
            </w:r>
            <w:proofErr w:type="spellEnd"/>
          </w:p>
        </w:tc>
      </w:tr>
      <w:tr w:rsidR="008A24E9" w14:paraId="07CE5B5C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5D60E03" w14:textId="229CBA4A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saatlerinin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sisteme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tanımlanması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FE467E0" w14:textId="27E0B022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1CD99" w14:textId="180DEF72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0E93C87" w14:textId="610B295B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saatleri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öğretim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elemanları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üzerine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tanımlanır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ve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görev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yazıları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hazırlanır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C3C7A2" w14:textId="6BDC1C95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Programı</w:t>
            </w:r>
            <w:proofErr w:type="spellEnd"/>
            <w:r w:rsidRPr="00426CF1">
              <w:rPr>
                <w:rFonts w:asciiTheme="majorHAnsi" w:hAnsiTheme="majorHAnsi" w:cstheme="majorHAnsi"/>
              </w:rPr>
              <w:br/>
            </w:r>
            <w:proofErr w:type="spellStart"/>
            <w:r w:rsidRPr="00426CF1">
              <w:rPr>
                <w:rFonts w:asciiTheme="majorHAnsi" w:hAnsiTheme="majorHAnsi" w:cstheme="majorHAnsi"/>
              </w:rPr>
              <w:t>Görev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Yazısı</w:t>
            </w:r>
            <w:proofErr w:type="spellEnd"/>
          </w:p>
        </w:tc>
      </w:tr>
      <w:tr w:rsidR="008A24E9" w14:paraId="07F2A40E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12939EAC" w14:textId="466FB675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Puantaj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girişlerinin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yapılması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43AD7D5" w14:textId="57943E3F" w:rsidR="008A24E9" w:rsidRPr="00426CF1" w:rsidRDefault="004D49FB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6D013" w14:textId="2FE8D816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91921DA" w14:textId="4BEB82FB" w:rsidR="008A24E9" w:rsidRPr="00426CF1" w:rsidRDefault="008A24E9" w:rsidP="004D49FB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Öğretim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elemanları</w:t>
            </w:r>
            <w:r w:rsidR="00DB723A" w:rsidRPr="00426CF1">
              <w:rPr>
                <w:rFonts w:asciiTheme="majorHAnsi" w:hAnsiTheme="majorHAnsi" w:cstheme="majorHAnsi"/>
              </w:rPr>
              <w:t>nın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puantajlarını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ilgili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ödeme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yapılacak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göre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D49FB" w:rsidRPr="00426CF1">
              <w:rPr>
                <w:rFonts w:asciiTheme="majorHAnsi" w:hAnsiTheme="majorHAnsi" w:cstheme="majorHAnsi"/>
              </w:rPr>
              <w:t>sisteme</w:t>
            </w:r>
            <w:proofErr w:type="spellEnd"/>
            <w:r w:rsidR="004D49FB"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D49FB" w:rsidRPr="00426CF1">
              <w:rPr>
                <w:rFonts w:asciiTheme="majorHAnsi" w:hAnsiTheme="majorHAnsi" w:cstheme="majorHAnsi"/>
              </w:rPr>
              <w:t>giriş</w:t>
            </w:r>
            <w:proofErr w:type="spellEnd"/>
            <w:r w:rsidR="004D49FB"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D49FB" w:rsidRPr="00426CF1">
              <w:rPr>
                <w:rFonts w:asciiTheme="majorHAnsi" w:hAnsiTheme="majorHAnsi" w:cstheme="majorHAnsi"/>
              </w:rPr>
              <w:t>yapılır</w:t>
            </w:r>
            <w:proofErr w:type="spellEnd"/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4345D79" w14:textId="3FAE067A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Puantaj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Cetveli</w:t>
            </w:r>
            <w:proofErr w:type="spellEnd"/>
          </w:p>
        </w:tc>
      </w:tr>
      <w:tr w:rsidR="008A24E9" w14:paraId="246EF91B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28C704D" w14:textId="071A969B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Puantajların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kontrol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edilmesi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0BCEAD3" w14:textId="6CC9FB41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İdari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Koordinatörlük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98AFA" w14:textId="2078DEA4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9A58000" w14:textId="5EB90F32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Girilen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puantajlar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içerik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ve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hesaplama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yönünden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kontrol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edilir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D2C380B" w14:textId="26599D1E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Puantaj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Cetveli</w:t>
            </w:r>
            <w:proofErr w:type="spellEnd"/>
          </w:p>
        </w:tc>
      </w:tr>
      <w:tr w:rsidR="008A24E9" w14:paraId="349583B5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50574511" w14:textId="664520F5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lastRenderedPageBreak/>
              <w:t>Hata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kontrolü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F018939" w14:textId="1148A889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İdari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Koordinatörlük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26B3" w14:textId="71D3A701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6FAB7671" w14:textId="1DF22ED2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Puantajlarda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hata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veya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eksiklik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olup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olmadığı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değerlendirilir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EBCFF4" w14:textId="2BC7B5F4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Kontrol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Listesi</w:t>
            </w:r>
            <w:proofErr w:type="spellEnd"/>
          </w:p>
        </w:tc>
      </w:tr>
      <w:tr w:rsidR="008A24E9" w14:paraId="4F682420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6EA75D7" w14:textId="282999D0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Hata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varsa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düzeltme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talebi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BB7B70F" w14:textId="65D5915A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İdari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Koordinatörlük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6A140" w14:textId="2CEA682A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4D94F62E" w14:textId="519CCA83" w:rsidR="008A24E9" w:rsidRPr="00426CF1" w:rsidRDefault="008A24E9" w:rsidP="004D49FB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Hatalı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puantajlar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D49FB" w:rsidRPr="00426CF1">
              <w:rPr>
                <w:rFonts w:asciiTheme="majorHAnsi" w:hAnsiTheme="majorHAnsi" w:cstheme="majorHAnsi"/>
              </w:rPr>
              <w:t>Personel</w:t>
            </w:r>
            <w:proofErr w:type="spellEnd"/>
            <w:r w:rsidR="004D49FB"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D49FB" w:rsidRPr="00426CF1">
              <w:rPr>
                <w:rFonts w:asciiTheme="majorHAnsi" w:hAnsiTheme="majorHAnsi" w:cstheme="majorHAnsi"/>
              </w:rPr>
              <w:t>İşlerine</w:t>
            </w:r>
            <w:proofErr w:type="spellEnd"/>
            <w:r w:rsidR="004D49FB"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bildirilerek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düzeltilmesi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istenir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B52C0F" w14:textId="4CA490D9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Düzeltme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Bildirimi</w:t>
            </w:r>
            <w:proofErr w:type="spellEnd"/>
          </w:p>
        </w:tc>
      </w:tr>
      <w:tr w:rsidR="008A24E9" w14:paraId="37C7DB0E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93EAFF2" w14:textId="53E0F9B9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Düzeltilmiş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puantajların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onaya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sunulması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24F0CC54" w14:textId="392D84FF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İdari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Koordinatörlük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B7E31" w14:textId="0D000534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3385092D" w14:textId="6E23EFC5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Kontrol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edilen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puantajlar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Müdürünün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onayına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sunulur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BDC1FE" w14:textId="188377AA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Onaylı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</w:t>
            </w:r>
            <w:proofErr w:type="spellEnd"/>
          </w:p>
        </w:tc>
      </w:tr>
      <w:tr w:rsidR="008A24E9" w14:paraId="3E8AEF42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92B8141" w14:textId="3DA969F2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Müdür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onayının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alınması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50A53EE" w14:textId="1ADA6C26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Müdürü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2CFF0" w14:textId="18D6839F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6301B68" w14:textId="01AB0344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Ek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puantajları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imzalanarak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onaylanır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9829DD" w14:textId="234C0152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Onaylı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</w:t>
            </w:r>
            <w:proofErr w:type="spellEnd"/>
          </w:p>
        </w:tc>
      </w:tr>
      <w:tr w:rsidR="008A24E9" w14:paraId="599C55B1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730986FF" w14:textId="3FAEE000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Muhasebe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birimlerine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teslim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F8CE48A" w14:textId="0FC2010D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Öğretim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Elemanları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İdari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Birimler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85E5E" w14:textId="77B84F10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6B92CFF" w14:textId="3B9622FE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Onaylı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puantajlar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ilgili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fakülte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/MYO </w:t>
            </w:r>
            <w:proofErr w:type="spellStart"/>
            <w:r w:rsidRPr="00426CF1">
              <w:rPr>
                <w:rFonts w:asciiTheme="majorHAnsi" w:hAnsiTheme="majorHAnsi" w:cstheme="majorHAnsi"/>
              </w:rPr>
              <w:t>muhasebe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birimlerine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imza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için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elden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teslim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edilir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FFD508" w14:textId="0707F813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Puantaj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Dosyası</w:t>
            </w:r>
            <w:proofErr w:type="spellEnd"/>
          </w:p>
        </w:tc>
      </w:tr>
      <w:tr w:rsidR="008A24E9" w14:paraId="3307A9DE" w14:textId="77777777" w:rsidTr="008A24E9"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7B846FD5" w14:textId="57C4B682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Dosyalama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ve</w:t>
            </w:r>
            <w:proofErr w:type="spellEnd"/>
            <w:r w:rsidRPr="00426CF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  <w:b/>
                <w:bCs/>
              </w:rPr>
              <w:t>arşivleme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22C33046" w14:textId="309A8F9D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FA481" w14:textId="34845393" w:rsidR="008A24E9" w:rsidRPr="00426CF1" w:rsidRDefault="008A24E9" w:rsidP="008A24E9">
            <w:pPr>
              <w:jc w:val="center"/>
              <w:rPr>
                <w:rFonts w:asciiTheme="majorHAnsi" w:hAnsiTheme="majorHAnsi" w:cstheme="majorHAnsi"/>
              </w:rPr>
            </w:pPr>
            <w:r w:rsidRPr="00426C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9F6AFC0" w14:textId="53870A90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Ek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ders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işlemlerine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ait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belgeler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dosyalanarak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arşivlenir</w:t>
            </w:r>
            <w:proofErr w:type="spellEnd"/>
            <w:r w:rsidRPr="00426C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7C105C9" w14:textId="7EAD202F" w:rsidR="008A24E9" w:rsidRPr="00426CF1" w:rsidRDefault="008A24E9" w:rsidP="008A24E9">
            <w:pPr>
              <w:rPr>
                <w:rFonts w:asciiTheme="majorHAnsi" w:hAnsiTheme="majorHAnsi" w:cstheme="majorHAnsi"/>
              </w:rPr>
            </w:pPr>
            <w:proofErr w:type="spellStart"/>
            <w:r w:rsidRPr="00426CF1">
              <w:rPr>
                <w:rFonts w:asciiTheme="majorHAnsi" w:hAnsiTheme="majorHAnsi" w:cstheme="majorHAnsi"/>
              </w:rPr>
              <w:t>Arşiv</w:t>
            </w:r>
            <w:proofErr w:type="spellEnd"/>
            <w:r w:rsidRPr="00426C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6CF1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</w:tbl>
    <w:p w14:paraId="5D905392" w14:textId="77777777" w:rsidR="000F3FF5" w:rsidRDefault="000F3FF5"/>
    <w:sectPr w:rsidR="000F3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FF5"/>
    <w:rsid w:val="0015074B"/>
    <w:rsid w:val="0029639D"/>
    <w:rsid w:val="00326F90"/>
    <w:rsid w:val="00426CF1"/>
    <w:rsid w:val="004D176C"/>
    <w:rsid w:val="004D49FB"/>
    <w:rsid w:val="005D0F06"/>
    <w:rsid w:val="00770574"/>
    <w:rsid w:val="008A24E9"/>
    <w:rsid w:val="008E1546"/>
    <w:rsid w:val="009A31D3"/>
    <w:rsid w:val="00AA1D8D"/>
    <w:rsid w:val="00B47730"/>
    <w:rsid w:val="00CB0664"/>
    <w:rsid w:val="00DB72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073F"/>
  <w14:defaultImageDpi w14:val="300"/>
  <w15:docId w15:val="{40648ED0-BBEB-43E8-AF51-D536269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A4120-8910-4335-AA33-7FA21622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8</cp:revision>
  <dcterms:created xsi:type="dcterms:W3CDTF">2025-12-02T11:13:00Z</dcterms:created>
  <dcterms:modified xsi:type="dcterms:W3CDTF">2026-03-06T08:22:00Z</dcterms:modified>
  <cp:category/>
</cp:coreProperties>
</file>