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19F0" w14:textId="5006430D" w:rsidR="00D46EEE" w:rsidRDefault="008E353C" w:rsidP="008577F8">
      <w:pPr>
        <w:pStyle w:val="Title"/>
      </w:pPr>
      <w:r>
        <w:t xml:space="preserve">ODTÜ YDYO –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Evrak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721"/>
        <w:gridCol w:w="23"/>
        <w:gridCol w:w="1699"/>
        <w:gridCol w:w="18"/>
        <w:gridCol w:w="779"/>
        <w:gridCol w:w="2648"/>
        <w:gridCol w:w="1726"/>
      </w:tblGrid>
      <w:tr w:rsidR="00D46EEE" w14:paraId="45F01055" w14:textId="77777777" w:rsidTr="000172C9">
        <w:tc>
          <w:tcPr>
            <w:tcW w:w="1744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3960E7C0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172C9">
              <w:rPr>
                <w:rFonts w:asciiTheme="majorHAnsi" w:hAnsiTheme="majorHAnsi" w:cstheme="majorHAnsi"/>
                <w:b/>
              </w:rPr>
              <w:t>İş</w:t>
            </w:r>
            <w:proofErr w:type="spellEnd"/>
            <w:r w:rsidRPr="000172C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  <w:b/>
              </w:rPr>
              <w:t>Akış</w:t>
            </w:r>
            <w:proofErr w:type="spellEnd"/>
            <w:r w:rsidRPr="000172C9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  <w:b/>
              </w:rPr>
              <w:t>Adımı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55A7893D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Sorumlu</w:t>
            </w:r>
          </w:p>
        </w:tc>
        <w:tc>
          <w:tcPr>
            <w:tcW w:w="77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1748D6DC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60676666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72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79D044E5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D46EEE" w14:paraId="485A78A4" w14:textId="77777777" w:rsidTr="000172C9"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5AF728F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YDYO’yu İlgilendiriyor mu?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6CA9E15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EBYS Sorumlusu,</w:t>
            </w:r>
            <w:r w:rsidRPr="000172C9">
              <w:rPr>
                <w:rFonts w:asciiTheme="majorHAnsi" w:hAnsiTheme="majorHAnsi" w:cstheme="majorHAnsi"/>
              </w:rPr>
              <w:br/>
              <w:t>Yüksekokul Sekreteri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F6611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D9B7D3B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Evrak YDYO birimlerini ilgilendirmiyorsa geldiği birime iade edilir; ilgilendiriyorsa işleme alınır.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1201F39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7201 Sayılı Tebligat Kanunu</w:t>
            </w:r>
            <w:r w:rsidRPr="000172C9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0172C9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D46EEE" w14:paraId="7DEDFBAE" w14:textId="77777777" w:rsidTr="000172C9"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51D3087D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Evrakın Kaydedilmesi ve Tasnifi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7F991B5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EBYS Sorumlusu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578E9E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36071047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Evrak dosya planına göre sınıflandırılır, fiziksel/dijital olarak tasnif edilir.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8083535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7201 Sayılı Tebligat Kanunu</w:t>
            </w:r>
            <w:r w:rsidRPr="000172C9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0172C9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D46EEE" w14:paraId="063E2C23" w14:textId="77777777" w:rsidTr="000172C9"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DDD42B7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Sayı ve Dosya Numarasının Verilmesi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C552DBD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EBYS Sorumlusu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C87B8A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838025F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Gelen evraka sistem üzerinden sayı ve dosya numarası verilir.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7BFDAEB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7201 Sayılı Tebligat Kanunu</w:t>
            </w:r>
            <w:r w:rsidRPr="000172C9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0172C9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D46EEE" w14:paraId="3C9A48F2" w14:textId="77777777" w:rsidTr="000172C9"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A2FE820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Yüksekokul Sekreteri Kontrolü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AE8C9F3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983D35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E70CA22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Sekreter evrakın şekil ve içerik kontrolünü yapar, eksik varsa ilgili birimle iletişime geçer.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80756D1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7201 Sayılı Tebligat Kanunu</w:t>
            </w:r>
            <w:r w:rsidRPr="000172C9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0172C9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D46EEE" w14:paraId="76B6AC83" w14:textId="77777777" w:rsidTr="000172C9"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5ED4E86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lastRenderedPageBreak/>
              <w:t>Müdüre / Müdür Yardımcılarına Gönderilmesi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7BEA1FA7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Yüksekokul Sekreteri,</w:t>
            </w:r>
            <w:r w:rsidRPr="000172C9">
              <w:rPr>
                <w:rFonts w:asciiTheme="majorHAnsi" w:hAnsiTheme="majorHAnsi" w:cstheme="majorHAnsi"/>
              </w:rPr>
              <w:br/>
              <w:t>Müdür / Müdür Yardımcıları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CD339D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E42083E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Evrak bilgi ve onay amacıyla Müdür / Müdür Yardımcılarına iletilir.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643162E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7201 Sayılı Tebligat Kanunu</w:t>
            </w:r>
            <w:r w:rsidRPr="000172C9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0172C9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D46EEE" w14:paraId="2AC660F7" w14:textId="77777777" w:rsidTr="000172C9"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59051A92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İlgili Personele Havale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3D92BFB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906F7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70CEFD9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Evrak işlem yapacak ilgili akademik/idari personele havale edilir.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5A218F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7201 Sayılı Tebligat Kanunu</w:t>
            </w:r>
            <w:r w:rsidRPr="000172C9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0172C9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D46EEE" w14:paraId="6C801A32" w14:textId="77777777" w:rsidTr="000172C9"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7829A6E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Birim İşlemlerinin Yürütülmesi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086B385E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İlgili Birim Personeli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5E2FCA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C5C105A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İlgili birim, evrakın gereğini yerine getirir (yazışma, onay, arşiv işlemi vb.).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2EC40D5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7201 Sayılı Tebligat Kanunu</w:t>
            </w:r>
            <w:r w:rsidRPr="000172C9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0172C9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D46EEE" w14:paraId="0C653030" w14:textId="77777777" w:rsidTr="000172C9"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979E2E2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Amirlere Bilgi Verilmesi – Süreç Sonu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401AF2D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İlgili Birim Personeli,</w:t>
            </w:r>
            <w:r w:rsidRPr="000172C9">
              <w:rPr>
                <w:rFonts w:asciiTheme="majorHAnsi" w:hAnsiTheme="majorHAnsi" w:cstheme="majorHAnsi"/>
              </w:rPr>
              <w:br/>
              <w:t>Yüksekokul Sekreteri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AA183A" w14:textId="77777777" w:rsidR="00D46EEE" w:rsidRPr="000172C9" w:rsidRDefault="008E353C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B7062D4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Tamamlanan işlem amirlere raporlanır ve süreç sonlandırılır.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18C3F4C" w14:textId="77777777" w:rsidR="00D46EEE" w:rsidRPr="000172C9" w:rsidRDefault="008E353C">
            <w:pPr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7201 Sayılı Tebligat Kanunu</w:t>
            </w:r>
            <w:r w:rsidRPr="000172C9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0172C9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836F7F" w14:paraId="593C1D5A" w14:textId="77777777" w:rsidTr="000172C9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2E30EBE7" w14:textId="723EF9AE" w:rsidR="00836F7F" w:rsidRPr="000172C9" w:rsidRDefault="00836F7F" w:rsidP="00A87F8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0172C9">
              <w:rPr>
                <w:rFonts w:asciiTheme="majorHAnsi" w:hAnsiTheme="majorHAnsi" w:cstheme="majorHAnsi"/>
                <w:b/>
                <w:bCs/>
              </w:rPr>
              <w:t>Dosyalama</w:t>
            </w:r>
            <w:proofErr w:type="spellEnd"/>
            <w:r w:rsidRPr="000172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  <w:b/>
                <w:bCs/>
              </w:rPr>
              <w:t>ve</w:t>
            </w:r>
            <w:proofErr w:type="spellEnd"/>
            <w:r w:rsidRPr="000172C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  <w:b/>
                <w:bCs/>
              </w:rPr>
              <w:t>arşivleme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25D6B9C3" w14:textId="74FD8F4E" w:rsidR="00836F7F" w:rsidRPr="000172C9" w:rsidRDefault="00836F7F" w:rsidP="00A87F82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172C9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0172C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</w:rPr>
              <w:t>Sekreterliği</w:t>
            </w:r>
            <w:proofErr w:type="spellEnd"/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13433" w14:textId="3E6F905B" w:rsidR="00836F7F" w:rsidRPr="000172C9" w:rsidRDefault="00836F7F" w:rsidP="00A87F82">
            <w:pPr>
              <w:jc w:val="center"/>
              <w:rPr>
                <w:rFonts w:asciiTheme="majorHAnsi" w:hAnsiTheme="majorHAnsi" w:cstheme="majorHAnsi"/>
              </w:rPr>
            </w:pPr>
            <w:r w:rsidRPr="000172C9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785C5181" w14:textId="5901D7FC" w:rsidR="00836F7F" w:rsidRPr="000172C9" w:rsidRDefault="00836F7F" w:rsidP="00A87F82">
            <w:pPr>
              <w:rPr>
                <w:rFonts w:asciiTheme="majorHAnsi" w:hAnsiTheme="majorHAnsi" w:cstheme="majorHAnsi"/>
              </w:rPr>
            </w:pPr>
            <w:proofErr w:type="spellStart"/>
            <w:r w:rsidRPr="000172C9">
              <w:rPr>
                <w:rFonts w:asciiTheme="majorHAnsi" w:hAnsiTheme="majorHAnsi" w:cstheme="majorHAnsi"/>
              </w:rPr>
              <w:t>İşlemi</w:t>
            </w:r>
            <w:proofErr w:type="spellEnd"/>
            <w:r w:rsidRPr="000172C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</w:rPr>
              <w:t>tamamlanan</w:t>
            </w:r>
            <w:proofErr w:type="spellEnd"/>
            <w:r w:rsidRPr="000172C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</w:rPr>
              <w:t>evrak</w:t>
            </w:r>
            <w:proofErr w:type="spellEnd"/>
            <w:r w:rsidRPr="000172C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</w:rPr>
              <w:t>dosyalanarak</w:t>
            </w:r>
            <w:proofErr w:type="spellEnd"/>
            <w:r w:rsidRPr="000172C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</w:rPr>
              <w:t>arşive</w:t>
            </w:r>
            <w:proofErr w:type="spellEnd"/>
            <w:r w:rsidRPr="000172C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</w:rPr>
              <w:t>kaldırılır</w:t>
            </w:r>
            <w:proofErr w:type="spellEnd"/>
            <w:r w:rsidRPr="000172C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8AFBEEC" w14:textId="36C7D216" w:rsidR="00836F7F" w:rsidRPr="000172C9" w:rsidRDefault="00836F7F" w:rsidP="00A87F82">
            <w:pPr>
              <w:rPr>
                <w:rFonts w:asciiTheme="majorHAnsi" w:hAnsiTheme="majorHAnsi" w:cstheme="majorHAnsi"/>
              </w:rPr>
            </w:pPr>
            <w:proofErr w:type="spellStart"/>
            <w:r w:rsidRPr="000172C9">
              <w:rPr>
                <w:rFonts w:asciiTheme="majorHAnsi" w:hAnsiTheme="majorHAnsi" w:cstheme="majorHAnsi"/>
              </w:rPr>
              <w:t>Arşiv</w:t>
            </w:r>
            <w:proofErr w:type="spellEnd"/>
            <w:r w:rsidRPr="000172C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172C9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</w:tbl>
    <w:p w14:paraId="38E47774" w14:textId="77777777" w:rsidR="008E353C" w:rsidRDefault="008E353C"/>
    <w:sectPr w:rsidR="008E35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72C9"/>
    <w:rsid w:val="00034616"/>
    <w:rsid w:val="0006063C"/>
    <w:rsid w:val="0015074B"/>
    <w:rsid w:val="0029639D"/>
    <w:rsid w:val="00326F90"/>
    <w:rsid w:val="00602E88"/>
    <w:rsid w:val="00836F7F"/>
    <w:rsid w:val="008577F8"/>
    <w:rsid w:val="008E353C"/>
    <w:rsid w:val="00AA1D8D"/>
    <w:rsid w:val="00B47730"/>
    <w:rsid w:val="00CB0664"/>
    <w:rsid w:val="00D46E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F6F3E"/>
  <w14:defaultImageDpi w14:val="300"/>
  <w15:docId w15:val="{9F28F206-1B8E-4952-9021-F2A18E57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D3CF0A-AB73-4276-BBEA-2676442D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4</cp:revision>
  <dcterms:created xsi:type="dcterms:W3CDTF">2025-12-02T10:35:00Z</dcterms:created>
  <dcterms:modified xsi:type="dcterms:W3CDTF">2026-03-06T08:12:00Z</dcterms:modified>
  <cp:category/>
</cp:coreProperties>
</file>