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B9AF" w14:textId="172BB912" w:rsidR="00770574" w:rsidRDefault="000F3FF5" w:rsidP="004D176C">
      <w:pPr>
        <w:pStyle w:val="Title"/>
      </w:pPr>
      <w:r>
        <w:t xml:space="preserve">ODTÜ YDYO – </w:t>
      </w:r>
      <w:r w:rsidR="00874F60">
        <w:t xml:space="preserve">Haber </w:t>
      </w:r>
      <w:proofErr w:type="spellStart"/>
      <w:r w:rsidR="00874F60">
        <w:t>Duyuru</w:t>
      </w:r>
      <w:proofErr w:type="spellEnd"/>
      <w:r w:rsidR="00874F60">
        <w:t xml:space="preserve"> </w:t>
      </w:r>
      <w:proofErr w:type="spellStart"/>
      <w:r w:rsidR="00874F60">
        <w:t>Paylaşma</w:t>
      </w:r>
      <w:proofErr w:type="spellEnd"/>
      <w:r w:rsidR="00874F60">
        <w:t xml:space="preserve"> </w:t>
      </w:r>
      <w:proofErr w:type="spellStart"/>
      <w:r w:rsidR="00874F60">
        <w:t>Süreci</w:t>
      </w:r>
      <w:proofErr w:type="spellEnd"/>
      <w:r w:rsidR="00874F60">
        <w:t xml:space="preserve"> </w:t>
      </w:r>
      <w:proofErr w:type="spellStart"/>
      <w:r w:rsidR="00874F60">
        <w:t>İş</w:t>
      </w:r>
      <w:proofErr w:type="spellEnd"/>
      <w:r w:rsidR="00874F60">
        <w:t xml:space="preserve"> </w:t>
      </w:r>
      <w:proofErr w:type="spellStart"/>
      <w:r w:rsidR="00874F60"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661"/>
        <w:gridCol w:w="2253"/>
        <w:gridCol w:w="503"/>
        <w:gridCol w:w="1744"/>
        <w:gridCol w:w="1449"/>
      </w:tblGrid>
      <w:tr w:rsidR="00874F60" w14:paraId="36572DB1" w14:textId="77777777" w:rsidTr="00874F60">
        <w:tc>
          <w:tcPr>
            <w:tcW w:w="2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39895F7E" w14:textId="419B1DF1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Style w:val="Strong"/>
                <w:rFonts w:asciiTheme="majorHAnsi" w:hAnsiTheme="majorHAnsi" w:cstheme="majorHAnsi"/>
              </w:rPr>
              <w:t>İş</w:t>
            </w:r>
            <w:proofErr w:type="spellEnd"/>
            <w:r w:rsidRPr="006864F7">
              <w:rPr>
                <w:rStyle w:val="Strong"/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Style w:val="Strong"/>
                <w:rFonts w:asciiTheme="majorHAnsi" w:hAnsiTheme="majorHAnsi" w:cstheme="majorHAnsi"/>
              </w:rPr>
              <w:t>Akış</w:t>
            </w:r>
            <w:proofErr w:type="spellEnd"/>
            <w:r w:rsidRPr="006864F7">
              <w:rPr>
                <w:rStyle w:val="Strong"/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Style w:val="Strong"/>
                <w:rFonts w:asciiTheme="majorHAnsi" w:hAnsiTheme="majorHAnsi" w:cstheme="majorHAnsi"/>
              </w:rPr>
              <w:t>Adımı</w:t>
            </w:r>
            <w:proofErr w:type="spellEnd"/>
          </w:p>
        </w:tc>
        <w:tc>
          <w:tcPr>
            <w:tcW w:w="23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6621346C" w14:textId="6C465C8A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Style w:val="Strong"/>
                <w:rFonts w:asciiTheme="majorHAnsi" w:hAnsiTheme="majorHAnsi" w:cstheme="majorHAnsi"/>
              </w:rPr>
              <w:t>Sorumlu</w:t>
            </w:r>
            <w:proofErr w:type="spellEnd"/>
          </w:p>
        </w:tc>
        <w:tc>
          <w:tcPr>
            <w:tcW w:w="5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22E4F04C" w14:textId="0C6308E0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  <w:b/>
                <w:bCs/>
              </w:rPr>
              <w:t>→</w:t>
            </w:r>
          </w:p>
        </w:tc>
        <w:tc>
          <w:tcPr>
            <w:tcW w:w="16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43E35E03" w14:textId="298C440C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Style w:val="Strong"/>
                <w:rFonts w:asciiTheme="majorHAnsi" w:hAnsiTheme="majorHAnsi" w:cstheme="majorHAnsi"/>
              </w:rPr>
              <w:t>Açıklama</w:t>
            </w:r>
            <w:proofErr w:type="spellEnd"/>
          </w:p>
        </w:tc>
        <w:tc>
          <w:tcPr>
            <w:tcW w:w="1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049A8118" w14:textId="039CDC82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Style w:val="Strong"/>
                <w:rFonts w:asciiTheme="majorHAnsi" w:hAnsiTheme="majorHAnsi" w:cstheme="majorHAnsi"/>
              </w:rPr>
              <w:t>İlgili</w:t>
            </w:r>
            <w:proofErr w:type="spellEnd"/>
            <w:r w:rsidRPr="006864F7">
              <w:rPr>
                <w:rStyle w:val="Strong"/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Style w:val="Strong"/>
                <w:rFonts w:asciiTheme="majorHAnsi" w:hAnsiTheme="majorHAnsi" w:cstheme="majorHAnsi"/>
              </w:rPr>
              <w:t>Dokümanlar</w:t>
            </w:r>
            <w:proofErr w:type="spellEnd"/>
          </w:p>
        </w:tc>
      </w:tr>
      <w:tr w:rsidR="00874F60" w14:paraId="63A5B765" w14:textId="77777777" w:rsidTr="00874F6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4980AD13" w14:textId="0469A6C4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Duyuru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>/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haber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talebinin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iletilmesi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687CA092" w14:textId="08DEE1E9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Akademik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İdari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Birimler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8E5BF" w14:textId="71E743A9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C0288A9" w14:textId="4DAC4117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Yayınlanması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talep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edilen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haber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veya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duyuru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bilgileriyle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birlikte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yazılı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olarak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iletilir</w:t>
            </w:r>
            <w:proofErr w:type="spellEnd"/>
            <w:r w:rsidRPr="006864F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8417EAE" w14:textId="009E2AB2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Talep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Yazısı</w:t>
            </w:r>
            <w:proofErr w:type="spellEnd"/>
          </w:p>
        </w:tc>
      </w:tr>
      <w:tr w:rsidR="00874F60" w14:paraId="4CF09D79" w14:textId="77777777" w:rsidTr="00874F6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677983E4" w14:textId="68A2E74F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İçeriğin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ön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incelemesinin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yapılması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3BC5B8BD" w14:textId="653B3151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 xml:space="preserve">Web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İçerik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Yöneticisi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D0E9E" w14:textId="69398386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463682B6" w14:textId="2E54E26F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Gelen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talep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; </w:t>
            </w:r>
            <w:proofErr w:type="spellStart"/>
            <w:r w:rsidRPr="006864F7">
              <w:rPr>
                <w:rFonts w:asciiTheme="majorHAnsi" w:hAnsiTheme="majorHAnsi" w:cstheme="majorHAnsi"/>
              </w:rPr>
              <w:t>kapsam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864F7">
              <w:rPr>
                <w:rFonts w:asciiTheme="majorHAnsi" w:hAnsiTheme="majorHAnsi" w:cstheme="majorHAnsi"/>
              </w:rPr>
              <w:t>dil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ve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biçim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yönünden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ön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değerlendirmeye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alınır</w:t>
            </w:r>
            <w:proofErr w:type="spellEnd"/>
            <w:r w:rsidRPr="006864F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4416C9D" w14:textId="7AC28831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 xml:space="preserve">ODTÜ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Yönergeleri</w:t>
            </w:r>
            <w:proofErr w:type="spellEnd"/>
          </w:p>
        </w:tc>
      </w:tr>
      <w:tr w:rsidR="00874F60" w14:paraId="07CE5B5C" w14:textId="77777777" w:rsidTr="00874F6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45D60E03" w14:textId="6D445386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Duyuru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>/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haber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metninin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hazırlanması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3FE467E0" w14:textId="07C3C2AD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 xml:space="preserve">Web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İçerik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Yöneticisi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1CD99" w14:textId="138094CA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0E93C87" w14:textId="050887A1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Talebe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uygun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şekilde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duyuru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veya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haber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metni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hazırlanır</w:t>
            </w:r>
            <w:proofErr w:type="spellEnd"/>
            <w:r w:rsidRPr="006864F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EC3C7A2" w14:textId="697AA1CB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İçerik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Metni</w:t>
            </w:r>
            <w:proofErr w:type="spellEnd"/>
          </w:p>
        </w:tc>
      </w:tr>
      <w:tr w:rsidR="00874F60" w14:paraId="07F2A40E" w14:textId="77777777" w:rsidTr="00874F6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12939EAC" w14:textId="63609692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İngilizce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içerik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kontrolü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(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varsa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443AD7D5" w14:textId="609C8325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 xml:space="preserve">Web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İçerik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Yöneticisi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6D013" w14:textId="55436F71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91921DA" w14:textId="6D7BC127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İngilizce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yayımlanacak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içerikler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dil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ve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anlam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açısından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kontrol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edilir</w:t>
            </w:r>
            <w:proofErr w:type="spellEnd"/>
            <w:r w:rsidRPr="006864F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4345D79" w14:textId="0C2FF75A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Dil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Kontrol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Kayıtları</w:t>
            </w:r>
            <w:proofErr w:type="spellEnd"/>
          </w:p>
        </w:tc>
      </w:tr>
      <w:tr w:rsidR="00874F60" w14:paraId="246EF91B" w14:textId="77777777" w:rsidTr="00874F6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028C704D" w14:textId="1D6F897E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İçeriğin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yönetsel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onaya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sunulması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60BCEAD3" w14:textId="51F7B453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Müdür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Yardımcısı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98AFA" w14:textId="3E86F931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9A58000" w14:textId="7547D67B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Hazırlanan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864F7">
              <w:rPr>
                <w:rFonts w:asciiTheme="majorHAnsi" w:hAnsiTheme="majorHAnsi" w:cstheme="majorHAnsi"/>
              </w:rPr>
              <w:t>uygunluk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açısından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incelenmek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üzere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onaya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sunulur</w:t>
            </w:r>
            <w:proofErr w:type="spellEnd"/>
            <w:r w:rsidRPr="006864F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D2C380B" w14:textId="6672C7BB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 xml:space="preserve">2547 </w:t>
            </w:r>
            <w:proofErr w:type="spellStart"/>
            <w:r w:rsidRPr="006864F7">
              <w:rPr>
                <w:rFonts w:asciiTheme="majorHAnsi" w:hAnsiTheme="majorHAnsi" w:cstheme="majorHAnsi"/>
              </w:rPr>
              <w:t>Sayılı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Kanun</w:t>
            </w:r>
          </w:p>
        </w:tc>
      </w:tr>
      <w:tr w:rsidR="00874F60" w14:paraId="349583B5" w14:textId="77777777" w:rsidTr="00874F6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50574511" w14:textId="357C222C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lastRenderedPageBreak/>
              <w:t>Düzeltme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gerekliliğinin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değerlendirilmesi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3F018939" w14:textId="555C91C8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Müdür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Yardımcısı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A26B3" w14:textId="60C2FABD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6FAB7671" w14:textId="08D1F454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İçerikte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revizyon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gerekip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gerekmediği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belirlenir</w:t>
            </w:r>
            <w:proofErr w:type="spellEnd"/>
            <w:r w:rsidRPr="006864F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FEBCFF4" w14:textId="2F267015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İç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Kontrol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  <w:tr w:rsidR="00874F60" w14:paraId="4F682420" w14:textId="77777777" w:rsidTr="00874F6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66EA75D7" w14:textId="45786256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Düzeltme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yapılması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(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varsa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4BB7B70F" w14:textId="4DAD2571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 xml:space="preserve">Web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İçerik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Yöneticisi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6A140" w14:textId="4C4CF900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4D94F62E" w14:textId="5B94514B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Talep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edilen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düzeltmeler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doğrultusunda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yeniden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düzenlenir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ve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tekrar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onaya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sunulur</w:t>
            </w:r>
            <w:proofErr w:type="spellEnd"/>
            <w:r w:rsidRPr="006864F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B52C0F" w14:textId="5C3BD482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Revize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İçerik</w:t>
            </w:r>
            <w:proofErr w:type="spellEnd"/>
          </w:p>
        </w:tc>
      </w:tr>
      <w:tr w:rsidR="00874F60" w14:paraId="37C7DB0E" w14:textId="77777777" w:rsidTr="00874F6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693EAFF2" w14:textId="06EF1B93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İçeriğin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yayımlanması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24F0CC54" w14:textId="3A19652C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 xml:space="preserve">Web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İçerik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Yöneticisi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B7E31" w14:textId="0BE89150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3385092D" w14:textId="57A9D6C5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Onaylanan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duyuru</w:t>
            </w:r>
            <w:proofErr w:type="spellEnd"/>
            <w:r w:rsidRPr="006864F7">
              <w:rPr>
                <w:rFonts w:asciiTheme="majorHAnsi" w:hAnsiTheme="majorHAnsi" w:cstheme="majorHAnsi"/>
              </w:rPr>
              <w:t>/</w:t>
            </w:r>
            <w:proofErr w:type="spellStart"/>
            <w:r w:rsidRPr="006864F7">
              <w:rPr>
                <w:rFonts w:asciiTheme="majorHAnsi" w:hAnsiTheme="majorHAnsi" w:cstheme="majorHAnsi"/>
              </w:rPr>
              <w:t>haber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, ODTÜ YDYO web </w:t>
            </w:r>
            <w:proofErr w:type="spellStart"/>
            <w:r w:rsidRPr="006864F7">
              <w:rPr>
                <w:rFonts w:asciiTheme="majorHAnsi" w:hAnsiTheme="majorHAnsi" w:cstheme="majorHAnsi"/>
              </w:rPr>
              <w:t>sayfasında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yayımlanır</w:t>
            </w:r>
            <w:proofErr w:type="spellEnd"/>
            <w:r w:rsidRPr="006864F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1BDC1FE" w14:textId="285BC924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 xml:space="preserve">Web </w:t>
            </w:r>
            <w:proofErr w:type="spellStart"/>
            <w:r w:rsidRPr="006864F7">
              <w:rPr>
                <w:rFonts w:asciiTheme="majorHAnsi" w:hAnsiTheme="majorHAnsi" w:cstheme="majorHAnsi"/>
              </w:rPr>
              <w:t>Sayfası</w:t>
            </w:r>
            <w:proofErr w:type="spellEnd"/>
          </w:p>
        </w:tc>
      </w:tr>
      <w:tr w:rsidR="00874F60" w14:paraId="3E8AEF42" w14:textId="77777777" w:rsidTr="00874F6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092B8141" w14:textId="0CA34C47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Yayın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süresi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takibi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650A53EE" w14:textId="173C01D9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 xml:space="preserve">Web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İçerik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Yöneticisi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2CFF0" w14:textId="7ADDC74C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6301B68" w14:textId="4058A134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Duyuru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süresi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dolan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içerikler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sistemden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kaldırılır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veya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arşivlenir</w:t>
            </w:r>
            <w:proofErr w:type="spellEnd"/>
            <w:r w:rsidRPr="006864F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E9829DD" w14:textId="16346BF2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Arşiv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  <w:tr w:rsidR="00874F60" w14:paraId="599C55B1" w14:textId="77777777" w:rsidTr="00874F6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730986FF" w14:textId="3682F9D7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İşlemin</w:t>
            </w:r>
            <w:proofErr w:type="spellEnd"/>
            <w:r w:rsidRPr="006864F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  <w:b/>
                <w:bCs/>
              </w:rPr>
              <w:t>sonlandırılması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4F8CE48A" w14:textId="6DC9E5BA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 xml:space="preserve">Web </w:t>
            </w:r>
            <w:proofErr w:type="spellStart"/>
            <w:r w:rsidRPr="006864F7">
              <w:rPr>
                <w:rFonts w:asciiTheme="majorHAnsi" w:hAnsiTheme="majorHAnsi" w:cstheme="majorHAnsi"/>
              </w:rPr>
              <w:t>İçerik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Yöneticisi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85E5E" w14:textId="22F338E0" w:rsidR="00874F60" w:rsidRPr="006864F7" w:rsidRDefault="00874F60" w:rsidP="00874F60">
            <w:pPr>
              <w:jc w:val="center"/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6B92CFF" w14:textId="22ADE582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proofErr w:type="spellStart"/>
            <w:r w:rsidRPr="006864F7">
              <w:rPr>
                <w:rFonts w:asciiTheme="majorHAnsi" w:hAnsiTheme="majorHAnsi" w:cstheme="majorHAnsi"/>
              </w:rPr>
              <w:t>Yayın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ve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takip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süreci</w:t>
            </w:r>
            <w:proofErr w:type="spellEnd"/>
            <w:r w:rsidRPr="006864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64F7">
              <w:rPr>
                <w:rFonts w:asciiTheme="majorHAnsi" w:hAnsiTheme="majorHAnsi" w:cstheme="majorHAnsi"/>
              </w:rPr>
              <w:t>tamamlanır</w:t>
            </w:r>
            <w:proofErr w:type="spellEnd"/>
            <w:r w:rsidRPr="006864F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8FFD508" w14:textId="3565C121" w:rsidR="00874F60" w:rsidRPr="006864F7" w:rsidRDefault="00874F60" w:rsidP="00874F60">
            <w:pPr>
              <w:rPr>
                <w:rFonts w:asciiTheme="majorHAnsi" w:hAnsiTheme="majorHAnsi" w:cstheme="majorHAnsi"/>
              </w:rPr>
            </w:pPr>
            <w:r w:rsidRPr="006864F7">
              <w:rPr>
                <w:rFonts w:asciiTheme="majorHAnsi" w:hAnsiTheme="majorHAnsi" w:cstheme="majorHAnsi"/>
              </w:rPr>
              <w:t>—</w:t>
            </w:r>
          </w:p>
        </w:tc>
      </w:tr>
    </w:tbl>
    <w:p w14:paraId="5D905392" w14:textId="77777777" w:rsidR="000F3FF5" w:rsidRDefault="000F3FF5"/>
    <w:sectPr w:rsidR="000F3F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FF5"/>
    <w:rsid w:val="0015074B"/>
    <w:rsid w:val="0029639D"/>
    <w:rsid w:val="00326F90"/>
    <w:rsid w:val="004D176C"/>
    <w:rsid w:val="005D0F06"/>
    <w:rsid w:val="006864F7"/>
    <w:rsid w:val="00770574"/>
    <w:rsid w:val="00874F60"/>
    <w:rsid w:val="00AA1D8D"/>
    <w:rsid w:val="00B47730"/>
    <w:rsid w:val="00B9445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5073F"/>
  <w14:defaultImageDpi w14:val="300"/>
  <w15:docId w15:val="{40648ED0-BBEB-43E8-AF51-D5362691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5</cp:revision>
  <dcterms:created xsi:type="dcterms:W3CDTF">2025-12-02T11:13:00Z</dcterms:created>
  <dcterms:modified xsi:type="dcterms:W3CDTF">2026-03-06T08:21:00Z</dcterms:modified>
  <cp:category/>
</cp:coreProperties>
</file>