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B9AF" w14:textId="1518C0BF" w:rsidR="00770574" w:rsidRDefault="000F3FF5" w:rsidP="004D176C">
      <w:pPr>
        <w:pStyle w:val="Title"/>
      </w:pPr>
      <w:r>
        <w:t xml:space="preserve">ODTÜ YDYO – </w:t>
      </w:r>
      <w:proofErr w:type="spellStart"/>
      <w:r w:rsidR="0070260F">
        <w:t>İzin</w:t>
      </w:r>
      <w:proofErr w:type="spellEnd"/>
      <w:r w:rsidR="0070260F">
        <w:t xml:space="preserve"> </w:t>
      </w:r>
      <w:proofErr w:type="spellStart"/>
      <w:r w:rsidR="0070260F">
        <w:t>İşlemleri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885"/>
        <w:gridCol w:w="1726"/>
        <w:gridCol w:w="910"/>
        <w:gridCol w:w="2389"/>
        <w:gridCol w:w="1700"/>
      </w:tblGrid>
      <w:tr w:rsidR="00770574" w:rsidRPr="00742AF1" w14:paraId="36572DB1" w14:textId="77777777" w:rsidTr="00742AF1">
        <w:tc>
          <w:tcPr>
            <w:tcW w:w="18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39895F7E" w14:textId="77777777" w:rsidR="00770574" w:rsidRPr="00742AF1" w:rsidRDefault="000F3FF5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  <w:b/>
              </w:rPr>
              <w:t>İş</w:t>
            </w:r>
            <w:proofErr w:type="spellEnd"/>
            <w:r w:rsidRPr="00742AF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  <w:b/>
              </w:rPr>
              <w:t>Akış</w:t>
            </w:r>
            <w:proofErr w:type="spellEnd"/>
            <w:r w:rsidRPr="00742AF1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  <w:b/>
              </w:rPr>
              <w:t>Adımı</w:t>
            </w:r>
            <w:proofErr w:type="spellEnd"/>
          </w:p>
        </w:tc>
        <w:tc>
          <w:tcPr>
            <w:tcW w:w="17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6621346C" w14:textId="77777777" w:rsidR="00770574" w:rsidRPr="00742AF1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742AF1">
              <w:rPr>
                <w:rFonts w:asciiTheme="majorHAnsi" w:hAnsiTheme="majorHAnsi" w:cstheme="majorHAnsi"/>
                <w:b/>
              </w:rPr>
              <w:t>Sorumlu</w:t>
            </w:r>
          </w:p>
        </w:tc>
        <w:tc>
          <w:tcPr>
            <w:tcW w:w="9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22E4F04C" w14:textId="77777777" w:rsidR="00770574" w:rsidRPr="00742AF1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742AF1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3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43E35E03" w14:textId="77777777" w:rsidR="00770574" w:rsidRPr="00742AF1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742AF1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049A8118" w14:textId="77777777" w:rsidR="00770574" w:rsidRPr="00742AF1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742AF1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757468" w:rsidRPr="00742AF1" w14:paraId="4F471542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3F95BE47" w14:textId="4CD33F29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talebinin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oluşturulması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EB189A0" w14:textId="5F2AE375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İlgili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Personel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F9A52E" w14:textId="0B64D7FF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23429879" w14:textId="36BF18F8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Personel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EBYS </w:t>
            </w:r>
            <w:proofErr w:type="spellStart"/>
            <w:r w:rsidRPr="00742AF1">
              <w:rPr>
                <w:rFonts w:asciiTheme="majorHAnsi" w:hAnsiTheme="majorHAnsi" w:cstheme="majorHAnsi"/>
              </w:rPr>
              <w:t>üzerinden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talebini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oluşturur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ve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birim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amirine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gönderir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E02DBA" w14:textId="5C2DB8EF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Talep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Formu</w:t>
            </w:r>
            <w:proofErr w:type="spellEnd"/>
          </w:p>
        </w:tc>
      </w:tr>
      <w:tr w:rsidR="00757468" w:rsidRPr="00742AF1" w14:paraId="2DACBA50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50752E6" w14:textId="611C96AB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talebinin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değerlendirilmesi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5043E29" w14:textId="20CD02E7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Birim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Amiri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D1876D" w14:textId="73F51728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7456D50" w14:textId="1C863F10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Talep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edilen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süresi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742AF1">
              <w:rPr>
                <w:rFonts w:asciiTheme="majorHAnsi" w:hAnsiTheme="majorHAnsi" w:cstheme="majorHAnsi"/>
              </w:rPr>
              <w:t>görev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durumu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ve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mevzuat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açısından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incelenir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D7F74B2" w14:textId="652E0115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r w:rsidRPr="00742AF1">
              <w:rPr>
                <w:rFonts w:asciiTheme="majorHAnsi" w:hAnsiTheme="majorHAnsi" w:cstheme="majorHAnsi"/>
              </w:rPr>
              <w:t xml:space="preserve">657 </w:t>
            </w:r>
            <w:proofErr w:type="spellStart"/>
            <w:r w:rsidRPr="00742AF1">
              <w:rPr>
                <w:rFonts w:asciiTheme="majorHAnsi" w:hAnsiTheme="majorHAnsi" w:cstheme="majorHAnsi"/>
              </w:rPr>
              <w:t>Sayılı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DMK</w:t>
            </w:r>
          </w:p>
        </w:tc>
      </w:tr>
      <w:tr w:rsidR="00757468" w:rsidRPr="00742AF1" w14:paraId="3F5D9F2D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56746D3F" w14:textId="30EC6C47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uygunluk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kontrolü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B8FF017" w14:textId="7902BDFA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Yönetimi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A72E7" w14:textId="793F0605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216EBE0" w14:textId="01D6E4BB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talebinin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uygun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olup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olmadığı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değerlendirilir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63AFD7" w14:textId="2C11979A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  <w:tr w:rsidR="00757468" w:rsidRPr="00742AF1" w14:paraId="491B3443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5B06A8D" w14:textId="39F1B53B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42AF1">
              <w:rPr>
                <w:rFonts w:asciiTheme="majorHAnsi" w:hAnsiTheme="majorHAnsi" w:cstheme="majorHAnsi"/>
              </w:rPr>
              <w:t xml:space="preserve">Uygun </w:t>
            </w:r>
            <w:proofErr w:type="spellStart"/>
            <w:r w:rsidRPr="00742AF1">
              <w:rPr>
                <w:rFonts w:asciiTheme="majorHAnsi" w:hAnsiTheme="majorHAnsi" w:cstheme="majorHAnsi"/>
              </w:rPr>
              <w:t>görülmeyen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izinlerin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bildirilmesi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BF45799" w14:textId="08C27174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Sekreterliği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D16126" w14:textId="26871A87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688BD1B" w14:textId="2811670A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r w:rsidRPr="00742AF1">
              <w:rPr>
                <w:rFonts w:asciiTheme="majorHAnsi" w:hAnsiTheme="majorHAnsi" w:cstheme="majorHAnsi"/>
              </w:rPr>
              <w:t xml:space="preserve">Uygun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bulunmayan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talepleri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gerekçesi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ile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personele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bildirilir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6CB8789" w14:textId="3EAAB4BD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Resmi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Yazışma</w:t>
            </w:r>
            <w:proofErr w:type="spellEnd"/>
          </w:p>
        </w:tc>
      </w:tr>
      <w:tr w:rsidR="00757468" w:rsidRPr="00742AF1" w14:paraId="47D6EF54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33B0CF99" w14:textId="35E482CA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onay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sürecinin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tamamlanması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118F195" w14:textId="1A7A47D7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Müdür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742AF1">
              <w:rPr>
                <w:rFonts w:asciiTheme="majorHAnsi" w:hAnsiTheme="majorHAnsi" w:cstheme="majorHAnsi"/>
              </w:rPr>
              <w:t>Yetkili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F8A22A" w14:textId="6022CF61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1721892" w14:textId="327AB8FF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r w:rsidRPr="00742AF1">
              <w:rPr>
                <w:rFonts w:asciiTheme="majorHAnsi" w:hAnsiTheme="majorHAnsi" w:cstheme="majorHAnsi"/>
              </w:rPr>
              <w:t xml:space="preserve">Uygun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bulunan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izinler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yetkili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amir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tarafından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onaylanır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12587C8" w14:textId="2917D2AC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Onay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Belgesi</w:t>
            </w:r>
            <w:proofErr w:type="spellEnd"/>
          </w:p>
        </w:tc>
      </w:tr>
      <w:tr w:rsidR="00757468" w:rsidRPr="00742AF1" w14:paraId="4071C151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BA8441B" w14:textId="11F9E7A1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kayıtlarının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oluşturulması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1498A70" w14:textId="3B37C87B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Personel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50C13B" w14:textId="6612EAFA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3E11C668" w14:textId="7ECD5FEB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Onaylanan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izinler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personelin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özlük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dosyasına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işlenir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ve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kayıt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altına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alınır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AF552AE" w14:textId="27E5B82D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Personel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Özlük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Dosyası</w:t>
            </w:r>
            <w:proofErr w:type="spellEnd"/>
          </w:p>
        </w:tc>
      </w:tr>
      <w:tr w:rsidR="00757468" w:rsidRPr="00742AF1" w14:paraId="2F844DAD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7120DAD" w14:textId="32D76F4A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bilgilerinin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ilgili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birimlere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iletilmesi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AA38A1A" w14:textId="0DD534AA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Personel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5E2A2" w14:textId="47521BE0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2A043CDD" w14:textId="34042A1B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İzinli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personelin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görev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durumu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ilgili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birimlere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bildirilir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F9FC638" w14:textId="1ED01D76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r w:rsidRPr="00742AF1">
              <w:rPr>
                <w:rFonts w:asciiTheme="majorHAnsi" w:hAnsiTheme="majorHAnsi" w:cstheme="majorHAnsi"/>
              </w:rPr>
              <w:t>EBYS</w:t>
            </w:r>
          </w:p>
        </w:tc>
      </w:tr>
      <w:tr w:rsidR="00757468" w:rsidRPr="00742AF1" w14:paraId="354BA1F9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1A4BF17" w14:textId="3106EE91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Aylık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çizelgelerinin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gönderilmesi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84395A5" w14:textId="71FAFB14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Personel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D0AEF0" w14:textId="447F1644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37D403EB" w14:textId="5A860D09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Yıllık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çizelgeleri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periyodik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olarak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üst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birimlere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gönderilir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BA71E8B" w14:textId="63AF0668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İzin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Çizelgesi</w:t>
            </w:r>
            <w:proofErr w:type="spellEnd"/>
          </w:p>
        </w:tc>
      </w:tr>
      <w:tr w:rsidR="00757468" w:rsidRPr="00742AF1" w14:paraId="297654C0" w14:textId="77777777" w:rsidTr="00742AF1"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F5DB1C8" w14:textId="4C95B273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lastRenderedPageBreak/>
              <w:t>Belgelerin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arşivlenmesi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879EF3F" w14:textId="25EBCA7C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Sekreterliği</w:t>
            </w:r>
            <w:proofErr w:type="spellEnd"/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BF019" w14:textId="61C3AF51" w:rsidR="00757468" w:rsidRPr="00742AF1" w:rsidRDefault="00757468" w:rsidP="007574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42AF1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896A900" w14:textId="2B29A014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Tüm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izin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belgeleri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arşiv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mevzuatına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uygun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şekilde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dosyalanır</w:t>
            </w:r>
            <w:proofErr w:type="spellEnd"/>
            <w:r w:rsidRPr="00742AF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DE4E7F" w14:textId="76EED716" w:rsidR="00757468" w:rsidRPr="00742AF1" w:rsidRDefault="00757468" w:rsidP="00757468">
            <w:pPr>
              <w:rPr>
                <w:rFonts w:asciiTheme="majorHAnsi" w:hAnsiTheme="majorHAnsi" w:cstheme="majorHAnsi"/>
              </w:rPr>
            </w:pPr>
            <w:proofErr w:type="spellStart"/>
            <w:r w:rsidRPr="00742AF1">
              <w:rPr>
                <w:rFonts w:asciiTheme="majorHAnsi" w:hAnsiTheme="majorHAnsi" w:cstheme="majorHAnsi"/>
              </w:rPr>
              <w:t>Arşiv</w:t>
            </w:r>
            <w:proofErr w:type="spellEnd"/>
            <w:r w:rsidRPr="00742A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42AF1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</w:tbl>
    <w:p w14:paraId="5D905392" w14:textId="77777777" w:rsidR="000F3FF5" w:rsidRPr="00742AF1" w:rsidRDefault="000F3FF5" w:rsidP="0070260F">
      <w:pPr>
        <w:rPr>
          <w:rFonts w:asciiTheme="majorHAnsi" w:hAnsiTheme="majorHAnsi" w:cstheme="majorHAnsi"/>
        </w:rPr>
      </w:pPr>
    </w:p>
    <w:sectPr w:rsidR="000F3FF5" w:rsidRPr="00742A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FF5"/>
    <w:rsid w:val="0015074B"/>
    <w:rsid w:val="00241ED6"/>
    <w:rsid w:val="0029639D"/>
    <w:rsid w:val="00326F90"/>
    <w:rsid w:val="004D176C"/>
    <w:rsid w:val="005D0F06"/>
    <w:rsid w:val="006C0AF3"/>
    <w:rsid w:val="0070260F"/>
    <w:rsid w:val="00742AF1"/>
    <w:rsid w:val="00757468"/>
    <w:rsid w:val="00770574"/>
    <w:rsid w:val="00AA1D8D"/>
    <w:rsid w:val="00B47730"/>
    <w:rsid w:val="00CB0664"/>
    <w:rsid w:val="00D71D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5073F"/>
  <w14:defaultImageDpi w14:val="300"/>
  <w15:docId w15:val="{40648ED0-BBEB-43E8-AF51-D536269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8</cp:revision>
  <dcterms:created xsi:type="dcterms:W3CDTF">2025-12-02T11:13:00Z</dcterms:created>
  <dcterms:modified xsi:type="dcterms:W3CDTF">2026-03-06T08:17:00Z</dcterms:modified>
  <cp:category/>
</cp:coreProperties>
</file>