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71E3" w14:textId="78A03119" w:rsidR="0095130D" w:rsidRDefault="00F207BE" w:rsidP="00470F6E">
      <w:pPr>
        <w:pStyle w:val="Title"/>
      </w:pPr>
      <w:r>
        <w:t xml:space="preserve">ODTÜ YDYO – </w:t>
      </w:r>
      <w:proofErr w:type="spellStart"/>
      <w:r w:rsidR="00742979">
        <w:t>Kayıt</w:t>
      </w:r>
      <w:proofErr w:type="spellEnd"/>
      <w:r w:rsidR="00742979">
        <w:t xml:space="preserve"> </w:t>
      </w:r>
      <w:proofErr w:type="spellStart"/>
      <w:r w:rsidR="00742979">
        <w:t>Dondurma</w:t>
      </w:r>
      <w:proofErr w:type="spellEnd"/>
      <w:r w:rsidR="00742979"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Akışı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721"/>
        <w:gridCol w:w="1719"/>
        <w:gridCol w:w="940"/>
        <w:gridCol w:w="2511"/>
        <w:gridCol w:w="1719"/>
      </w:tblGrid>
      <w:tr w:rsidR="00742979" w:rsidRPr="00F71C58" w14:paraId="26AF3977" w14:textId="77777777" w:rsidTr="00F71C58">
        <w:tc>
          <w:tcPr>
            <w:tcW w:w="17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7679D80B" w14:textId="5917883D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Style w:val="Strong"/>
                <w:rFonts w:asciiTheme="majorHAnsi" w:hAnsiTheme="majorHAnsi" w:cstheme="majorHAnsi"/>
              </w:rPr>
              <w:t>İş</w:t>
            </w:r>
            <w:proofErr w:type="spellEnd"/>
            <w:r w:rsidRPr="00F71C58">
              <w:rPr>
                <w:rStyle w:val="Strong"/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Style w:val="Strong"/>
                <w:rFonts w:asciiTheme="majorHAnsi" w:hAnsiTheme="majorHAnsi" w:cstheme="majorHAnsi"/>
              </w:rPr>
              <w:t>Akış</w:t>
            </w:r>
            <w:proofErr w:type="spellEnd"/>
            <w:r w:rsidRPr="00F71C58">
              <w:rPr>
                <w:rStyle w:val="Strong"/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Style w:val="Strong"/>
                <w:rFonts w:asciiTheme="majorHAnsi" w:hAnsiTheme="majorHAnsi" w:cstheme="majorHAnsi"/>
              </w:rPr>
              <w:t>Adımı</w:t>
            </w:r>
            <w:proofErr w:type="spellEnd"/>
          </w:p>
        </w:tc>
        <w:tc>
          <w:tcPr>
            <w:tcW w:w="171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3B62223F" w14:textId="76D25F41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Style w:val="Strong"/>
                <w:rFonts w:asciiTheme="majorHAnsi" w:hAnsiTheme="majorHAnsi" w:cstheme="majorHAnsi"/>
              </w:rPr>
              <w:t>Sorumlu</w:t>
            </w:r>
            <w:proofErr w:type="spellEnd"/>
          </w:p>
        </w:tc>
        <w:tc>
          <w:tcPr>
            <w:tcW w:w="94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3EC8954A" w14:textId="7F9D2B4F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  <w:b/>
                <w:bCs/>
              </w:rPr>
              <w:t>→</w:t>
            </w:r>
          </w:p>
        </w:tc>
        <w:tc>
          <w:tcPr>
            <w:tcW w:w="25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30141FE2" w14:textId="4B9368B7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Style w:val="Strong"/>
                <w:rFonts w:asciiTheme="majorHAnsi" w:hAnsiTheme="majorHAnsi" w:cstheme="majorHAnsi"/>
              </w:rPr>
              <w:t>Açıklama</w:t>
            </w:r>
            <w:proofErr w:type="spellEnd"/>
          </w:p>
        </w:tc>
        <w:tc>
          <w:tcPr>
            <w:tcW w:w="171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0F17FF71" w14:textId="7125076C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Style w:val="Strong"/>
                <w:rFonts w:asciiTheme="majorHAnsi" w:hAnsiTheme="majorHAnsi" w:cstheme="majorHAnsi"/>
              </w:rPr>
              <w:t>İlgili</w:t>
            </w:r>
            <w:proofErr w:type="spellEnd"/>
            <w:r w:rsidRPr="00F71C58">
              <w:rPr>
                <w:rStyle w:val="Strong"/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Style w:val="Strong"/>
                <w:rFonts w:asciiTheme="majorHAnsi" w:hAnsiTheme="majorHAnsi" w:cstheme="majorHAnsi"/>
              </w:rPr>
              <w:t>Doküman</w:t>
            </w:r>
            <w:proofErr w:type="spellEnd"/>
            <w:r w:rsidRPr="00F71C58">
              <w:rPr>
                <w:rStyle w:val="Strong"/>
                <w:rFonts w:asciiTheme="majorHAnsi" w:hAnsiTheme="majorHAnsi" w:cstheme="majorHAnsi"/>
              </w:rPr>
              <w:t xml:space="preserve"> / </w:t>
            </w:r>
            <w:proofErr w:type="spellStart"/>
            <w:r w:rsidRPr="00F71C58">
              <w:rPr>
                <w:rStyle w:val="Strong"/>
                <w:rFonts w:asciiTheme="majorHAnsi" w:hAnsiTheme="majorHAnsi" w:cstheme="majorHAnsi"/>
              </w:rPr>
              <w:t>Mevzuat</w:t>
            </w:r>
            <w:proofErr w:type="spellEnd"/>
          </w:p>
        </w:tc>
      </w:tr>
      <w:tr w:rsidR="00742979" w:rsidRPr="00F71C58" w14:paraId="2684A990" w14:textId="77777777" w:rsidTr="00F71C58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2B3C528A" w14:textId="349ABD5C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Öğrencinin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kayıt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dondurma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başvurusu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yapması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44373679" w14:textId="2F5F4778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Öğrenci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19E98" w14:textId="75458049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2B9DF082" w14:textId="06576B7B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Öğrenci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71C58">
              <w:rPr>
                <w:rFonts w:asciiTheme="majorHAnsi" w:hAnsiTheme="majorHAnsi" w:cstheme="majorHAnsi"/>
              </w:rPr>
              <w:t>akademik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takvimde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belirtilen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süreler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içinde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geçerli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mazeretini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gösteren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resmi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belge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ve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dilekçe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ile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başvuruda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bulunur</w:t>
            </w:r>
            <w:proofErr w:type="spellEnd"/>
            <w:r w:rsidRPr="00F71C5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520630C" w14:textId="62C30401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Kayıt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Dondurma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Yönergesi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71C58">
              <w:rPr>
                <w:rFonts w:asciiTheme="majorHAnsi" w:hAnsiTheme="majorHAnsi" w:cstheme="majorHAnsi"/>
              </w:rPr>
              <w:t>Akademik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Takvim</w:t>
            </w:r>
            <w:proofErr w:type="spellEnd"/>
          </w:p>
        </w:tc>
      </w:tr>
      <w:tr w:rsidR="00742979" w:rsidRPr="00F71C58" w14:paraId="525EABB6" w14:textId="77777777" w:rsidTr="00F71C58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4A69C9DC" w14:textId="6E7D8EA6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Başvurunun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evrak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kontrolünün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yapılması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5771E0E0" w14:textId="61D672E9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 xml:space="preserve">YDYO </w:t>
            </w:r>
            <w:proofErr w:type="spellStart"/>
            <w:r w:rsidRPr="00F71C58">
              <w:rPr>
                <w:rFonts w:asciiTheme="majorHAnsi" w:hAnsiTheme="majorHAnsi" w:cstheme="majorHAnsi"/>
              </w:rPr>
              <w:t>Öğrenci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İşleri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CD70D" w14:textId="7B03312D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3B62FA38" w14:textId="44829810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Başvuru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evrakları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mevzuat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ve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süre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açısından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incelenir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71C58">
              <w:rPr>
                <w:rFonts w:asciiTheme="majorHAnsi" w:hAnsiTheme="majorHAnsi" w:cstheme="majorHAnsi"/>
              </w:rPr>
              <w:t>eksiklik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varsa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öğrenciye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bildirilir</w:t>
            </w:r>
            <w:proofErr w:type="spellEnd"/>
            <w:r w:rsidRPr="00F71C5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F2610C8" w14:textId="61107C72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İlgili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Yönerge</w:t>
            </w:r>
            <w:proofErr w:type="spellEnd"/>
          </w:p>
        </w:tc>
      </w:tr>
      <w:tr w:rsidR="00742979" w:rsidRPr="00F71C58" w14:paraId="5E0B69A5" w14:textId="77777777" w:rsidTr="00F71C58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14EE43E8" w14:textId="50830B10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Dosyanın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Kurula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sevk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edilmesi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13AFC625" w14:textId="4E4C42FF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 xml:space="preserve">YDYO </w:t>
            </w:r>
            <w:proofErr w:type="spellStart"/>
            <w:r w:rsidRPr="00F71C58">
              <w:rPr>
                <w:rFonts w:asciiTheme="majorHAnsi" w:hAnsiTheme="majorHAnsi" w:cstheme="majorHAnsi"/>
              </w:rPr>
              <w:t>Öğrenci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İşleri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12905" w14:textId="5EB316D6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199F8BC5" w14:textId="178006A8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 xml:space="preserve">Uygun </w:t>
            </w:r>
            <w:proofErr w:type="spellStart"/>
            <w:r w:rsidRPr="00F71C58">
              <w:rPr>
                <w:rFonts w:asciiTheme="majorHAnsi" w:hAnsiTheme="majorHAnsi" w:cstheme="majorHAnsi"/>
              </w:rPr>
              <w:t>görülen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başvurular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değerlendirilmek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üzere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Yüksekokul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Kuruluna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iletilir</w:t>
            </w:r>
            <w:proofErr w:type="spellEnd"/>
            <w:r w:rsidRPr="00F71C5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8C1CE13" w14:textId="258C18A0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Kurul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Gündem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Yazısı</w:t>
            </w:r>
            <w:proofErr w:type="spellEnd"/>
          </w:p>
        </w:tc>
      </w:tr>
      <w:tr w:rsidR="00742979" w:rsidRPr="00F71C58" w14:paraId="2CBEA2D9" w14:textId="77777777" w:rsidTr="00F71C58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76E0C85D" w14:textId="0A997171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Kayıt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dondurma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talebinin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karara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bağlanması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2873876E" w14:textId="3BA1C22F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Yüksekokul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Kurulu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F534F" w14:textId="47A35F83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13CC016D" w14:textId="619407A5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Öğrencinin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talebi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mevzuat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çerçevesinde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görüşülerek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karara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bağlanır</w:t>
            </w:r>
            <w:proofErr w:type="spellEnd"/>
            <w:r w:rsidRPr="00F71C5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45F72AA" w14:textId="06F623BB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 xml:space="preserve">2547 </w:t>
            </w:r>
            <w:proofErr w:type="spellStart"/>
            <w:r w:rsidRPr="00F71C58">
              <w:rPr>
                <w:rFonts w:asciiTheme="majorHAnsi" w:hAnsiTheme="majorHAnsi" w:cstheme="majorHAnsi"/>
              </w:rPr>
              <w:t>Sayılı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Kanun, </w:t>
            </w:r>
            <w:proofErr w:type="spellStart"/>
            <w:r w:rsidRPr="00F71C58">
              <w:rPr>
                <w:rFonts w:asciiTheme="majorHAnsi" w:hAnsiTheme="majorHAnsi" w:cstheme="majorHAnsi"/>
              </w:rPr>
              <w:t>İlgili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Yönergeler</w:t>
            </w:r>
            <w:proofErr w:type="spellEnd"/>
          </w:p>
        </w:tc>
      </w:tr>
      <w:tr w:rsidR="00742979" w:rsidRPr="00F71C58" w14:paraId="3B534F16" w14:textId="77777777" w:rsidTr="00F71C58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287A366D" w14:textId="2BC567CB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Kararın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sisteme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işlenmesi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7386B408" w14:textId="4F2BACB0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 xml:space="preserve">YDYO </w:t>
            </w:r>
            <w:proofErr w:type="spellStart"/>
            <w:r w:rsidRPr="00F71C58">
              <w:rPr>
                <w:rFonts w:asciiTheme="majorHAnsi" w:hAnsiTheme="majorHAnsi" w:cstheme="majorHAnsi"/>
              </w:rPr>
              <w:t>Öğrenci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İşleri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59F34" w14:textId="598CC2E3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7FA950F3" w14:textId="081D6E56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Kurul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kararı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doğrultusunda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öğrencinin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statüsü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Öğrenci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Bilgi </w:t>
            </w:r>
            <w:proofErr w:type="spellStart"/>
            <w:r w:rsidRPr="00F71C58">
              <w:rPr>
                <w:rFonts w:asciiTheme="majorHAnsi" w:hAnsiTheme="majorHAnsi" w:cstheme="majorHAnsi"/>
              </w:rPr>
              <w:t>Sisteminde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güncellenir</w:t>
            </w:r>
            <w:proofErr w:type="spellEnd"/>
            <w:r w:rsidRPr="00F71C5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D9369EC" w14:textId="21EB9C79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>OİBS</w:t>
            </w:r>
          </w:p>
        </w:tc>
      </w:tr>
      <w:tr w:rsidR="00742979" w:rsidRPr="00F71C58" w14:paraId="63F946AB" w14:textId="77777777" w:rsidTr="00F71C58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060DDC5B" w14:textId="6C2013F8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Üst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yazı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ile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bildirim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yapılması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5CCB4EF9" w14:textId="25AB00D0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 xml:space="preserve">YDYO </w:t>
            </w:r>
            <w:proofErr w:type="spellStart"/>
            <w:r w:rsidRPr="00F71C58">
              <w:rPr>
                <w:rFonts w:asciiTheme="majorHAnsi" w:hAnsiTheme="majorHAnsi" w:cstheme="majorHAnsi"/>
              </w:rPr>
              <w:t>Sekreterliği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17DF8" w14:textId="2C4AFECF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146A994B" w14:textId="541E1D78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Alınan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karar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bilgi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amacıyla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Öğrenci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İşleri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Daire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Başkanlığına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resmi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yazı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ile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bildirilir</w:t>
            </w:r>
            <w:proofErr w:type="spellEnd"/>
            <w:r w:rsidRPr="00F71C5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8879202" w14:textId="225D6F5E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Resmi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Yazışma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Usul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ve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Esasları</w:t>
            </w:r>
            <w:proofErr w:type="spellEnd"/>
          </w:p>
        </w:tc>
      </w:tr>
      <w:tr w:rsidR="00742979" w:rsidRPr="00F71C58" w14:paraId="71236DDC" w14:textId="77777777" w:rsidTr="00F71C58"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6D18F632" w14:textId="75863CC4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lastRenderedPageBreak/>
              <w:t>Dosyalama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ve</w:t>
            </w:r>
            <w:proofErr w:type="spellEnd"/>
            <w:r w:rsidRPr="00F71C5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  <w:b/>
                <w:bCs/>
              </w:rPr>
              <w:t>arşivleme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71A9C177" w14:textId="39D62051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 xml:space="preserve">YDYO </w:t>
            </w:r>
            <w:proofErr w:type="spellStart"/>
            <w:r w:rsidRPr="00F71C58">
              <w:rPr>
                <w:rFonts w:asciiTheme="majorHAnsi" w:hAnsiTheme="majorHAnsi" w:cstheme="majorHAnsi"/>
              </w:rPr>
              <w:t>Öğrenci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İşleri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FE240" w14:textId="66A299AB" w:rsidR="00742979" w:rsidRPr="00F71C58" w:rsidRDefault="00742979" w:rsidP="00742979">
            <w:pPr>
              <w:jc w:val="center"/>
              <w:rPr>
                <w:rFonts w:asciiTheme="majorHAnsi" w:hAnsiTheme="majorHAnsi" w:cstheme="majorHAnsi"/>
              </w:rPr>
            </w:pPr>
            <w:r w:rsidRPr="00F71C58">
              <w:rPr>
                <w:rFonts w:asciiTheme="majorHAnsi" w:hAnsiTheme="majorHAnsi" w:cstheme="majorHAnsi"/>
              </w:rPr>
              <w:t>→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17477A02" w14:textId="06EE1196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İşlem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dosyası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tamamlanarak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arşiv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mevzuatına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uygun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şekilde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muhafaza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edilir</w:t>
            </w:r>
            <w:proofErr w:type="spellEnd"/>
            <w:r w:rsidRPr="00F71C58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C206084" w14:textId="76256082" w:rsidR="00742979" w:rsidRPr="00F71C58" w:rsidRDefault="00742979" w:rsidP="00742979">
            <w:pPr>
              <w:rPr>
                <w:rFonts w:asciiTheme="majorHAnsi" w:hAnsiTheme="majorHAnsi" w:cstheme="majorHAnsi"/>
              </w:rPr>
            </w:pPr>
            <w:proofErr w:type="spellStart"/>
            <w:r w:rsidRPr="00F71C58">
              <w:rPr>
                <w:rFonts w:asciiTheme="majorHAnsi" w:hAnsiTheme="majorHAnsi" w:cstheme="majorHAnsi"/>
              </w:rPr>
              <w:t>Arşiv</w:t>
            </w:r>
            <w:proofErr w:type="spellEnd"/>
            <w:r w:rsidRPr="00F71C5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71C58">
              <w:rPr>
                <w:rFonts w:asciiTheme="majorHAnsi" w:hAnsiTheme="majorHAnsi" w:cstheme="majorHAnsi"/>
              </w:rPr>
              <w:t>Mevzuatı</w:t>
            </w:r>
            <w:proofErr w:type="spellEnd"/>
          </w:p>
        </w:tc>
      </w:tr>
    </w:tbl>
    <w:p w14:paraId="773A7CD1" w14:textId="77777777" w:rsidR="00F207BE" w:rsidRPr="00F71C58" w:rsidRDefault="00F207BE">
      <w:pPr>
        <w:rPr>
          <w:rFonts w:asciiTheme="majorHAnsi" w:hAnsiTheme="majorHAnsi" w:cstheme="majorHAnsi"/>
        </w:rPr>
      </w:pPr>
    </w:p>
    <w:sectPr w:rsidR="00F207BE" w:rsidRPr="00F71C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0906"/>
    <w:rsid w:val="00470F6E"/>
    <w:rsid w:val="00742979"/>
    <w:rsid w:val="0095130D"/>
    <w:rsid w:val="00AA1D8D"/>
    <w:rsid w:val="00B47730"/>
    <w:rsid w:val="00C47318"/>
    <w:rsid w:val="00CB0664"/>
    <w:rsid w:val="00F207BE"/>
    <w:rsid w:val="00F71C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B06B4"/>
  <w14:defaultImageDpi w14:val="300"/>
  <w15:docId w15:val="{FD23E3A5-C060-4EFF-A8C0-F7E1755B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7</cp:revision>
  <dcterms:created xsi:type="dcterms:W3CDTF">2025-12-02T10:56:00Z</dcterms:created>
  <dcterms:modified xsi:type="dcterms:W3CDTF">2026-03-06T08:18:00Z</dcterms:modified>
  <cp:category/>
</cp:coreProperties>
</file>