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DED1" w14:textId="1A9B652B" w:rsidR="00E20784" w:rsidRDefault="00A422ED" w:rsidP="001757AD">
      <w:pPr>
        <w:pStyle w:val="Title"/>
      </w:pPr>
      <w:r>
        <w:t xml:space="preserve">ODTÜ YDYO –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721"/>
        <w:gridCol w:w="1723"/>
        <w:gridCol w:w="1717"/>
        <w:gridCol w:w="1723"/>
        <w:gridCol w:w="1726"/>
      </w:tblGrid>
      <w:tr w:rsidR="00E20784" w:rsidRPr="004A2263" w14:paraId="22B2D0B7" w14:textId="77777777" w:rsidTr="00565A10">
        <w:tc>
          <w:tcPr>
            <w:tcW w:w="17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5B9BEEB0" w14:textId="77777777" w:rsidR="00E20784" w:rsidRPr="004A2263" w:rsidRDefault="00A7789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4A226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4A226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17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820AC09" w14:textId="77777777" w:rsidR="00E20784" w:rsidRPr="004A2263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1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8747D6E" w14:textId="77777777" w:rsidR="00E20784" w:rsidRPr="004A2263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7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57FCCC96" w14:textId="77777777" w:rsidR="00E20784" w:rsidRPr="004A2263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1841785A" w14:textId="77777777" w:rsidR="00E20784" w:rsidRPr="004A2263" w:rsidRDefault="00A7789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565A10" w:rsidRPr="004A2263" w14:paraId="3005E627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0FDC2EA" w14:textId="3850C3AE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A2263">
              <w:rPr>
                <w:rFonts w:asciiTheme="majorHAnsi" w:hAnsiTheme="majorHAnsi" w:cstheme="majorHAnsi"/>
                <w:b/>
                <w:bCs/>
              </w:rPr>
              <w:t xml:space="preserve">Yeni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listelerinin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alınması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22B5AF4" w14:textId="0D6FB165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D3B93" w14:textId="10F5389A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1F356B0" w14:textId="2A89154F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Rektörlük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Daire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Başkanlığı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tarafından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gönderilen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yeni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kayıtlı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listeleri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teslim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alınır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kontrol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edilir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F516113" w14:textId="6803355D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Listesi</w:t>
            </w:r>
            <w:proofErr w:type="spellEnd"/>
          </w:p>
        </w:tc>
      </w:tr>
      <w:tr w:rsidR="00565A10" w:rsidRPr="004A2263" w14:paraId="1DD40E3C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D5B2E3F" w14:textId="5E231D6E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bilgilerinin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sisteme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aktarılması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E0A1D0C" w14:textId="042CED57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9406F" w14:textId="4A99D70E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EF9AB75" w14:textId="39112403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yaptıran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öğrencilerin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bilgileri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OİBS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sistemine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işlenir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doğruluğu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kontrol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edilir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3365C6" w14:textId="4DD6809F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O</w:t>
            </w:r>
            <w:r w:rsidR="00FA0D98" w:rsidRPr="004A2263">
              <w:rPr>
                <w:rFonts w:asciiTheme="majorHAnsi" w:hAnsiTheme="majorHAnsi" w:cstheme="majorHAnsi"/>
              </w:rPr>
              <w:t>İ</w:t>
            </w:r>
            <w:r w:rsidRPr="004A2263">
              <w:rPr>
                <w:rFonts w:asciiTheme="majorHAnsi" w:hAnsiTheme="majorHAnsi" w:cstheme="majorHAnsi"/>
              </w:rPr>
              <w:t xml:space="preserve">BS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Ekranı</w:t>
            </w:r>
            <w:proofErr w:type="spellEnd"/>
          </w:p>
        </w:tc>
      </w:tr>
      <w:tr w:rsidR="00565A10" w:rsidRPr="004A2263" w14:paraId="578B5DEC" w14:textId="77777777" w:rsidTr="00A422ED">
        <w:trPr>
          <w:trHeight w:val="3481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B32DB34" w14:textId="4362DF0C" w:rsidR="00565A10" w:rsidRPr="004A2263" w:rsidRDefault="00A422ED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A2263">
              <w:rPr>
                <w:rFonts w:asciiTheme="majorHAnsi" w:hAnsiTheme="majorHAnsi" w:cstheme="majorHAnsi"/>
                <w:b/>
                <w:bCs/>
              </w:rPr>
              <w:t xml:space="preserve">ODTÜ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tarafından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kabul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edilen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İngilizce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Sınavlarında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geçerli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puan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alan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öğrencilerin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bir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üst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sınıfa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geçirilmesi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91037B4" w14:textId="1A87A333" w:rsidR="00565A10" w:rsidRPr="004A2263" w:rsidRDefault="00A422ED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5B7C1" w14:textId="149B4D27" w:rsidR="00565A10" w:rsidRPr="004A2263" w:rsidRDefault="00A422ED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DD725E8" w14:textId="16E15DDD" w:rsidR="00565A10" w:rsidRPr="004A2263" w:rsidRDefault="00A422ED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Geçerli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puan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alan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öğrencilerin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kontrolleri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yapılarak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Bilgi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Sisteminde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sınıf</w:t>
            </w:r>
            <w:proofErr w:type="spellEnd"/>
            <w:r w:rsidRPr="004A2263">
              <w:rPr>
                <w:rFonts w:asciiTheme="majorHAnsi" w:hAnsiTheme="majorHAnsi" w:cstheme="majorHAnsi"/>
              </w:rPr>
              <w:t>/</w:t>
            </w:r>
            <w:proofErr w:type="spellStart"/>
            <w:r w:rsidRPr="004A2263">
              <w:rPr>
                <w:rFonts w:asciiTheme="majorHAnsi" w:hAnsiTheme="majorHAnsi" w:cstheme="majorHAnsi"/>
              </w:rPr>
              <w:t>statu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güncellemesi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yapılır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ilgili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birimlere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bildirilir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D5F101" w14:textId="412EAD06" w:rsidR="00565A10" w:rsidRPr="004A2263" w:rsidRDefault="00A422ED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Senato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Kararı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Sonuç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Listesi</w:t>
            </w:r>
            <w:proofErr w:type="spellEnd"/>
            <w:r w:rsidRPr="004A2263">
              <w:rPr>
                <w:rFonts w:asciiTheme="majorHAnsi" w:hAnsiTheme="majorHAnsi" w:cstheme="majorHAnsi"/>
              </w:rPr>
              <w:t>, OİBS</w:t>
            </w:r>
          </w:p>
        </w:tc>
      </w:tr>
      <w:tr w:rsidR="00565A10" w:rsidRPr="004A2263" w14:paraId="070C70DD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89F072B" w14:textId="5A768ABE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Sınavının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planlanması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7E2CDB2" w14:textId="10B58AE5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Yönetimi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F9EDAC" w14:textId="1F9E2DF0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91FA851" w14:textId="12551340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Akademik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takvime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uygun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şekilde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Sınavı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tarihleri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lastRenderedPageBreak/>
              <w:t>belirlenir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ilan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edilir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88F42F" w14:textId="64D04787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lastRenderedPageBreak/>
              <w:t>Akademik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Takvim</w:t>
            </w:r>
            <w:proofErr w:type="spellEnd"/>
          </w:p>
        </w:tc>
      </w:tr>
      <w:tr w:rsidR="00565A10" w:rsidRPr="004A2263" w14:paraId="0E4B71D3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3529433" w14:textId="2554F89C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sınavının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uygulanması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20C07B3" w14:textId="47D24819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Ölçme-Değerlendirme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902715" w14:textId="6924AF3C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F38454B" w14:textId="3F638DED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Öğrencilere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Sınavı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uygulanır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değerlendirme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süreci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yürütülür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C7210B" w14:textId="6948A3F9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Sınav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Evrakı</w:t>
            </w:r>
            <w:proofErr w:type="spellEnd"/>
          </w:p>
        </w:tc>
      </w:tr>
      <w:tr w:rsidR="00565A10" w:rsidRPr="004A2263" w14:paraId="237C62EC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F5A626C" w14:textId="22C7705C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Sınav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sonuçlarının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bildirilmesi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97EC0F8" w14:textId="582E3849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BDCE20" w14:textId="00323193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29967E8" w14:textId="20A47AD8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Sınav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sonuçları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Rektörlük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Daire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Başkanlığına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iletilir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sistemde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ilan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edilir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23417A9" w14:textId="61096AEA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Sonuç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Listesi</w:t>
            </w:r>
            <w:proofErr w:type="spellEnd"/>
          </w:p>
        </w:tc>
      </w:tr>
      <w:tr w:rsidR="00565A10" w:rsidRPr="004A2263" w14:paraId="623C99C3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5EBB7DF" w14:textId="41576EF2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Başarısız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öğrencilerin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sınıflandırılması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EF9E96F" w14:textId="52480EE2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Temel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İngilizce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D383F" w14:textId="316FCD31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52E3722C" w14:textId="291FA985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Yeterlik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sınavında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başarısız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olan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öğrenciler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seviyelerine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göre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gruplandırılır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A9FDF0B" w14:textId="3EB70931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Seviye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Tespit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Sonuçları</w:t>
            </w:r>
            <w:proofErr w:type="spellEnd"/>
          </w:p>
        </w:tc>
      </w:tr>
      <w:tr w:rsidR="00565A10" w:rsidRPr="004A2263" w14:paraId="566BA163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9E3B5EA" w14:textId="0EE86748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Sınıf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listelerinin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oluşturulması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FC6B750" w14:textId="04CEFDC4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7341B8" w14:textId="13E9FC0E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1ACF886" w14:textId="1277733D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Oluşturulan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sınıflar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OBS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sistemine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tanımlanır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ilan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edilir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3C70DDD" w14:textId="619F5AA2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O</w:t>
            </w:r>
            <w:r w:rsidR="00FA0D98" w:rsidRPr="004A2263">
              <w:rPr>
                <w:rFonts w:asciiTheme="majorHAnsi" w:hAnsiTheme="majorHAnsi" w:cstheme="majorHAnsi"/>
              </w:rPr>
              <w:t>İ</w:t>
            </w:r>
            <w:r w:rsidRPr="004A2263">
              <w:rPr>
                <w:rFonts w:asciiTheme="majorHAnsi" w:hAnsiTheme="majorHAnsi" w:cstheme="majorHAnsi"/>
              </w:rPr>
              <w:t>BS</w:t>
            </w:r>
          </w:p>
        </w:tc>
      </w:tr>
      <w:tr w:rsidR="00565A10" w:rsidRPr="004A2263" w14:paraId="319D5C4E" w14:textId="77777777" w:rsidTr="00A422ED">
        <w:trPr>
          <w:trHeight w:val="2046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A1B4574" w14:textId="2F46A704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Ders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işlemlerinin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yürütülmesi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034461F7" w14:textId="4481FE99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İşleri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Birimi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EE6B7" w14:textId="4A110B9F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695FE35" w14:textId="0AF7BD03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Öğrencilerin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ders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kayıtları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sistem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üzerinden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kontrol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edilir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kesinleştirilir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460E40" w14:textId="5D1AE54B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Ders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  <w:tr w:rsidR="00565A10" w:rsidRPr="004A2263" w14:paraId="73D0E7C7" w14:textId="77777777" w:rsidTr="00565A10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CEAF8DF" w14:textId="6BDB59D7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sürecinin</w:t>
            </w:r>
            <w:proofErr w:type="spellEnd"/>
            <w:r w:rsidRPr="004A226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  <w:b/>
                <w:bCs/>
              </w:rPr>
              <w:t>tamamlanması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D5A805E" w14:textId="59128703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4A2263">
              <w:rPr>
                <w:rFonts w:asciiTheme="majorHAnsi" w:hAnsiTheme="majorHAnsi" w:cstheme="majorHAnsi"/>
              </w:rPr>
              <w:t>Sekreterliği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FB6BA4" w14:textId="36D26C4F" w:rsidR="00565A10" w:rsidRPr="004A2263" w:rsidRDefault="00565A10" w:rsidP="00565A10">
            <w:pPr>
              <w:jc w:val="center"/>
              <w:rPr>
                <w:rFonts w:asciiTheme="majorHAnsi" w:hAnsiTheme="majorHAnsi" w:cstheme="majorHAnsi"/>
              </w:rPr>
            </w:pPr>
            <w:r w:rsidRPr="004A2263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F5D5616" w14:textId="4191F3F5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t>Kayıt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işlemleri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tamamlanarak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belgeler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lastRenderedPageBreak/>
              <w:t>dosyalanır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ve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arşivlenir</w:t>
            </w:r>
            <w:proofErr w:type="spellEnd"/>
            <w:r w:rsidRPr="004A226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BC45DD" w14:textId="1748CF01" w:rsidR="00565A10" w:rsidRPr="004A2263" w:rsidRDefault="00565A10" w:rsidP="00565A10">
            <w:pPr>
              <w:rPr>
                <w:rFonts w:asciiTheme="majorHAnsi" w:hAnsiTheme="majorHAnsi" w:cstheme="majorHAnsi"/>
              </w:rPr>
            </w:pPr>
            <w:proofErr w:type="spellStart"/>
            <w:r w:rsidRPr="004A2263">
              <w:rPr>
                <w:rFonts w:asciiTheme="majorHAnsi" w:hAnsiTheme="majorHAnsi" w:cstheme="majorHAnsi"/>
              </w:rPr>
              <w:lastRenderedPageBreak/>
              <w:t>Arşiv</w:t>
            </w:r>
            <w:proofErr w:type="spellEnd"/>
            <w:r w:rsidRPr="004A226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A2263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</w:tbl>
    <w:p w14:paraId="3058BBD9" w14:textId="77777777" w:rsidR="00A77890" w:rsidRPr="004A2263" w:rsidRDefault="00A77890">
      <w:pPr>
        <w:rPr>
          <w:rFonts w:asciiTheme="majorHAnsi" w:hAnsiTheme="majorHAnsi" w:cstheme="majorHAnsi"/>
        </w:rPr>
      </w:pPr>
    </w:p>
    <w:sectPr w:rsidR="00A77890" w:rsidRPr="004A22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7AD"/>
    <w:rsid w:val="0029639D"/>
    <w:rsid w:val="002A7378"/>
    <w:rsid w:val="00326F90"/>
    <w:rsid w:val="004A2263"/>
    <w:rsid w:val="00556FFB"/>
    <w:rsid w:val="00565A10"/>
    <w:rsid w:val="00632D69"/>
    <w:rsid w:val="00A422ED"/>
    <w:rsid w:val="00A77890"/>
    <w:rsid w:val="00AA1D8D"/>
    <w:rsid w:val="00B47730"/>
    <w:rsid w:val="00CB0664"/>
    <w:rsid w:val="00E20784"/>
    <w:rsid w:val="00FA0D98"/>
    <w:rsid w:val="00FC693F"/>
    <w:rsid w:val="00F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DEDE"/>
  <w14:defaultImageDpi w14:val="300"/>
  <w15:docId w15:val="{38A2249F-999F-49C1-9112-8BD029C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7</cp:revision>
  <dcterms:created xsi:type="dcterms:W3CDTF">2025-12-02T11:19:00Z</dcterms:created>
  <dcterms:modified xsi:type="dcterms:W3CDTF">2026-03-06T08:18:00Z</dcterms:modified>
  <cp:category/>
</cp:coreProperties>
</file>