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317B" w14:textId="77777777" w:rsidR="00AA6CF1" w:rsidRDefault="00EB42CE" w:rsidP="00270D20">
      <w:pPr>
        <w:pStyle w:val="Title"/>
      </w:pPr>
      <w:r>
        <w:t>ODTÜ YDYO – Yüksekokul Kurulu İş Akışı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6"/>
        <w:gridCol w:w="1722"/>
        <w:gridCol w:w="790"/>
        <w:gridCol w:w="2647"/>
        <w:gridCol w:w="1725"/>
      </w:tblGrid>
      <w:tr w:rsidR="00AA6CF1" w:rsidRPr="003F24E0" w14:paraId="0C9A7BF0" w14:textId="77777777" w:rsidTr="003F24E0">
        <w:tc>
          <w:tcPr>
            <w:tcW w:w="17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7E383D62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3F24E0">
              <w:rPr>
                <w:rFonts w:asciiTheme="majorHAnsi" w:hAnsiTheme="majorHAnsi" w:cstheme="majorHAnsi"/>
                <w:b/>
              </w:rPr>
              <w:t>İş</w:t>
            </w:r>
            <w:proofErr w:type="spellEnd"/>
            <w:r w:rsidRPr="003F24E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F24E0">
              <w:rPr>
                <w:rFonts w:asciiTheme="majorHAnsi" w:hAnsiTheme="majorHAnsi" w:cstheme="majorHAnsi"/>
                <w:b/>
              </w:rPr>
              <w:t>Akış</w:t>
            </w:r>
            <w:proofErr w:type="spellEnd"/>
            <w:r w:rsidRPr="003F24E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F24E0">
              <w:rPr>
                <w:rFonts w:asciiTheme="majorHAnsi" w:hAnsiTheme="majorHAnsi" w:cstheme="majorHAnsi"/>
                <w:b/>
              </w:rPr>
              <w:t>Adımı</w:t>
            </w:r>
            <w:proofErr w:type="spellEnd"/>
          </w:p>
        </w:tc>
        <w:tc>
          <w:tcPr>
            <w:tcW w:w="17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4E97C2A0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Sorumlu</w:t>
            </w:r>
          </w:p>
        </w:tc>
        <w:tc>
          <w:tcPr>
            <w:tcW w:w="7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2F124EDD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6C684CD9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Açıklama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7859157E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İlgili Dokümanlar</w:t>
            </w:r>
          </w:p>
        </w:tc>
      </w:tr>
      <w:tr w:rsidR="00AA6CF1" w:rsidRPr="003F24E0" w14:paraId="4BFEA71F" w14:textId="77777777" w:rsidTr="003F24E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D914EBA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Kurula girecek evrakların toplanması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A85F34F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İlgili Birim Personeli</w:t>
            </w:r>
            <w:r w:rsidRPr="003F24E0">
              <w:rPr>
                <w:rFonts w:asciiTheme="majorHAnsi" w:hAnsiTheme="majorHAnsi" w:cstheme="majorHAnsi"/>
              </w:rPr>
              <w:br/>
              <w:t>Yüksekokul Sekreteri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D41151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5A90E50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Evraklar toplanır ve süreç başlatılır.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197149C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2547 Sayılı Kanun</w:t>
            </w:r>
            <w:r w:rsidRPr="003F24E0">
              <w:rPr>
                <w:rFonts w:asciiTheme="majorHAnsi" w:hAnsiTheme="majorHAnsi" w:cstheme="majorHAnsi"/>
              </w:rPr>
              <w:br/>
              <w:t>657 Sayılı Kanun</w:t>
            </w:r>
            <w:r w:rsidRPr="003F24E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AA6CF1" w:rsidRPr="003F24E0" w14:paraId="5AE1A97A" w14:textId="77777777" w:rsidTr="003F24E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35E333F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Gündemin hazırlanması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FE0A957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Yüksekokul Sekreteri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CD43F2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5B496D8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Gündem hazırlanır ve kayda alınır.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C0BC718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2547 Sayılı Kanun</w:t>
            </w:r>
            <w:r w:rsidRPr="003F24E0">
              <w:rPr>
                <w:rFonts w:asciiTheme="majorHAnsi" w:hAnsiTheme="majorHAnsi" w:cstheme="majorHAnsi"/>
              </w:rPr>
              <w:br/>
              <w:t>657 Sayılı Kanun</w:t>
            </w:r>
            <w:r w:rsidRPr="003F24E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AA6CF1" w:rsidRPr="003F24E0" w14:paraId="0B7771B1" w14:textId="77777777" w:rsidTr="003F24E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E2F8B48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Sekreterin gündemi Müdür ile görüşmesi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0FF1A75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Yüksekokul Sekreteri</w:t>
            </w:r>
            <w:r w:rsidRPr="003F24E0">
              <w:rPr>
                <w:rFonts w:asciiTheme="majorHAnsi" w:hAnsiTheme="majorHAnsi" w:cstheme="majorHAnsi"/>
              </w:rPr>
              <w:br/>
              <w:t>Müdür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A6B10C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6E3228E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Gündem müdürle görüşülerek netleştirilir.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2B16B8B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2547 Sayılı Kanun</w:t>
            </w:r>
            <w:r w:rsidRPr="003F24E0">
              <w:rPr>
                <w:rFonts w:asciiTheme="majorHAnsi" w:hAnsiTheme="majorHAnsi" w:cstheme="majorHAnsi"/>
              </w:rPr>
              <w:br/>
              <w:t>657 Sayılı Kanun</w:t>
            </w:r>
            <w:r w:rsidRPr="003F24E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AA6CF1" w:rsidRPr="003F24E0" w14:paraId="2EEA27BC" w14:textId="77777777" w:rsidTr="003F24E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0513DA4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Gündemin Kurul üyelerine tebliği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7B661BE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Yüksekokul Sekreteri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D09376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6EB5EB22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Gündem kurul üyelerine duyurulur.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40A6C50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2547 Sayılı Kanun</w:t>
            </w:r>
            <w:r w:rsidRPr="003F24E0">
              <w:rPr>
                <w:rFonts w:asciiTheme="majorHAnsi" w:hAnsiTheme="majorHAnsi" w:cstheme="majorHAnsi"/>
              </w:rPr>
              <w:br/>
              <w:t>657 Sayılı Kanun</w:t>
            </w:r>
            <w:r w:rsidRPr="003F24E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AA6CF1" w:rsidRPr="003F24E0" w14:paraId="7E963BBD" w14:textId="77777777" w:rsidTr="003F24E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80315A3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Kurul toplantısının yapılması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961ECD9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Müdür</w:t>
            </w:r>
            <w:r w:rsidRPr="003F24E0">
              <w:rPr>
                <w:rFonts w:asciiTheme="majorHAnsi" w:hAnsiTheme="majorHAnsi" w:cstheme="majorHAnsi"/>
              </w:rPr>
              <w:br/>
              <w:t>Kurul Üyeleri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C82A7C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6128EDE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Kurul belirlenen tarihte toplanır.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0FFC0DA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2547 Sayılı Kanun</w:t>
            </w:r>
            <w:r w:rsidRPr="003F24E0">
              <w:rPr>
                <w:rFonts w:asciiTheme="majorHAnsi" w:hAnsiTheme="majorHAnsi" w:cstheme="majorHAnsi"/>
              </w:rPr>
              <w:br/>
              <w:t>657 Sayılı Kanun</w:t>
            </w:r>
            <w:r w:rsidRPr="003F24E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AA6CF1" w:rsidRPr="003F24E0" w14:paraId="7608655C" w14:textId="77777777" w:rsidTr="003F24E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47ECBFA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Kararların yazılması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F641BA5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Raportör</w:t>
            </w:r>
            <w:r w:rsidRPr="003F24E0">
              <w:rPr>
                <w:rFonts w:asciiTheme="majorHAnsi" w:hAnsiTheme="majorHAnsi" w:cstheme="majorHAnsi"/>
              </w:rPr>
              <w:br/>
              <w:t>Yüksekokul Sekreteri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85835F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30DCC39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Alınan kararlar yazılır.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360722A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2547 Sayılı Kanun</w:t>
            </w:r>
            <w:r w:rsidRPr="003F24E0">
              <w:rPr>
                <w:rFonts w:asciiTheme="majorHAnsi" w:hAnsiTheme="majorHAnsi" w:cstheme="majorHAnsi"/>
              </w:rPr>
              <w:br/>
              <w:t>657 Sayılı Kanun</w:t>
            </w:r>
            <w:r w:rsidRPr="003F24E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AA6CF1" w:rsidRPr="003F24E0" w14:paraId="25651306" w14:textId="77777777" w:rsidTr="003F24E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3B256BCA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Kararların imzalanması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5A4F77B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Müdür</w:t>
            </w:r>
            <w:r w:rsidRPr="003F24E0">
              <w:rPr>
                <w:rFonts w:asciiTheme="majorHAnsi" w:hAnsiTheme="majorHAnsi" w:cstheme="majorHAnsi"/>
              </w:rPr>
              <w:br/>
              <w:t>Kurul Üyeleri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B6EE05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38D60278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Kararlar imzaya sunulur.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5298878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2547 Sayılı Kanun</w:t>
            </w:r>
            <w:r w:rsidRPr="003F24E0">
              <w:rPr>
                <w:rFonts w:asciiTheme="majorHAnsi" w:hAnsiTheme="majorHAnsi" w:cstheme="majorHAnsi"/>
              </w:rPr>
              <w:br/>
              <w:t>657 Sayılı Kanun</w:t>
            </w:r>
            <w:r w:rsidRPr="003F24E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AA6CF1" w:rsidRPr="003F24E0" w14:paraId="536A60A9" w14:textId="77777777" w:rsidTr="003F24E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3197A632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Aslı Gibidir yapılması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1CF9DEA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Yüksekokul Sekreteri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9D401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976F479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Kararlar Aslı Gibidir yapılır.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38D6BB9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2547 Sayılı Kanun</w:t>
            </w:r>
            <w:r w:rsidRPr="003F24E0">
              <w:rPr>
                <w:rFonts w:asciiTheme="majorHAnsi" w:hAnsiTheme="majorHAnsi" w:cstheme="majorHAnsi"/>
              </w:rPr>
              <w:br/>
            </w:r>
            <w:r w:rsidRPr="003F24E0">
              <w:rPr>
                <w:rFonts w:asciiTheme="majorHAnsi" w:hAnsiTheme="majorHAnsi" w:cstheme="majorHAnsi"/>
              </w:rPr>
              <w:lastRenderedPageBreak/>
              <w:t>657 Sayılı Kanun</w:t>
            </w:r>
            <w:r w:rsidRPr="003F24E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AA6CF1" w:rsidRPr="003F24E0" w14:paraId="134FC7BC" w14:textId="77777777" w:rsidTr="003F24E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330B2609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lastRenderedPageBreak/>
              <w:t>Kararların üst yazı ile bildirilmesi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DBEFDA9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Yüksekokul Sekreteri</w:t>
            </w:r>
            <w:r w:rsidRPr="003F24E0">
              <w:rPr>
                <w:rFonts w:asciiTheme="majorHAnsi" w:hAnsiTheme="majorHAnsi" w:cstheme="majorHAnsi"/>
              </w:rPr>
              <w:br/>
              <w:t>İlgili Birimler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1626CB" w14:textId="77777777" w:rsidR="00AA6CF1" w:rsidRPr="003F24E0" w:rsidRDefault="00EB42CE">
            <w:pPr>
              <w:jc w:val="center"/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3DB10E3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Kararlar üst yazı ile ilgili birimlere bildirilir.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623B7D2" w14:textId="77777777" w:rsidR="00AA6CF1" w:rsidRPr="003F24E0" w:rsidRDefault="00EB42CE">
            <w:pPr>
              <w:rPr>
                <w:rFonts w:asciiTheme="majorHAnsi" w:hAnsiTheme="majorHAnsi" w:cstheme="majorHAnsi"/>
              </w:rPr>
            </w:pPr>
            <w:r w:rsidRPr="003F24E0">
              <w:rPr>
                <w:rFonts w:asciiTheme="majorHAnsi" w:hAnsiTheme="majorHAnsi" w:cstheme="majorHAnsi"/>
              </w:rPr>
              <w:t>2547 Sayılı Kanun</w:t>
            </w:r>
            <w:r w:rsidRPr="003F24E0">
              <w:rPr>
                <w:rFonts w:asciiTheme="majorHAnsi" w:hAnsiTheme="majorHAnsi" w:cstheme="majorHAnsi"/>
              </w:rPr>
              <w:br/>
              <w:t>657 Sayılı Kanun</w:t>
            </w:r>
            <w:r w:rsidRPr="003F24E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</w:tbl>
    <w:p w14:paraId="76AE45F8" w14:textId="77777777" w:rsidR="00EB42CE" w:rsidRPr="003F24E0" w:rsidRDefault="00EB42CE">
      <w:pPr>
        <w:rPr>
          <w:rFonts w:asciiTheme="majorHAnsi" w:hAnsiTheme="majorHAnsi" w:cstheme="majorHAnsi"/>
        </w:rPr>
      </w:pPr>
    </w:p>
    <w:sectPr w:rsidR="00EB42CE" w:rsidRPr="003F24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D20"/>
    <w:rsid w:val="0029639D"/>
    <w:rsid w:val="00326F90"/>
    <w:rsid w:val="003F24E0"/>
    <w:rsid w:val="00AA1D8D"/>
    <w:rsid w:val="00AA6CF1"/>
    <w:rsid w:val="00B47730"/>
    <w:rsid w:val="00CB0664"/>
    <w:rsid w:val="00EB42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A76B9"/>
  <w14:defaultImageDpi w14:val="300"/>
  <w15:docId w15:val="{0D81DAAD-FC7E-4E2A-86E4-6DCDD999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3</cp:revision>
  <dcterms:created xsi:type="dcterms:W3CDTF">2025-12-02T11:01:00Z</dcterms:created>
  <dcterms:modified xsi:type="dcterms:W3CDTF">2026-03-06T08:19:00Z</dcterms:modified>
  <cp:category/>
</cp:coreProperties>
</file>